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82FB" w14:textId="77777777" w:rsidR="002A1AE7" w:rsidRPr="002A1AE7" w:rsidRDefault="002A1AE7" w:rsidP="002A1AE7">
      <w:pPr>
        <w:pStyle w:val="08Schriftgross"/>
        <w:rPr>
          <w:rFonts w:asciiTheme="majorHAnsi" w:hAnsiTheme="majorHAnsi" w:cstheme="majorHAnsi"/>
          <w:b/>
          <w:spacing w:val="0"/>
          <w:sz w:val="28"/>
          <w:szCs w:val="28"/>
          <w:lang w:val="fr-CH" w:eastAsia="de-CH"/>
        </w:rPr>
      </w:pPr>
      <w:r w:rsidRPr="002A1AE7">
        <w:rPr>
          <w:rFonts w:asciiTheme="majorHAnsi" w:hAnsiTheme="majorHAnsi" w:cstheme="majorHAnsi"/>
          <w:b/>
          <w:spacing w:val="0"/>
          <w:sz w:val="28"/>
          <w:szCs w:val="28"/>
          <w:lang w:val="fr-CH" w:eastAsia="de-CH"/>
        </w:rPr>
        <w:t>Learning Agreement</w:t>
      </w:r>
    </w:p>
    <w:p w14:paraId="71E0C241" w14:textId="77777777" w:rsidR="002A1AE7" w:rsidRPr="002A1AE7" w:rsidRDefault="002A1AE7" w:rsidP="002A1AE7">
      <w:pPr>
        <w:pStyle w:val="08Schriftgross"/>
        <w:rPr>
          <w:rFonts w:asciiTheme="majorHAnsi" w:hAnsiTheme="majorHAnsi" w:cstheme="majorHAnsi"/>
          <w:b/>
          <w:spacing w:val="0"/>
          <w:sz w:val="28"/>
          <w:szCs w:val="28"/>
          <w:lang w:val="fr-CH" w:eastAsia="de-CH"/>
        </w:rPr>
      </w:pPr>
      <w:r w:rsidRPr="002A1AE7">
        <w:rPr>
          <w:rFonts w:asciiTheme="majorHAnsi" w:hAnsiTheme="majorHAnsi" w:cstheme="majorHAnsi"/>
          <w:b/>
          <w:spacing w:val="0"/>
          <w:sz w:val="28"/>
          <w:szCs w:val="28"/>
          <w:lang w:val="fr-CH" w:eastAsia="de-CH"/>
        </w:rPr>
        <w:t>SWISS-EUROPEAN MOBILITY PROGRAMME</w:t>
      </w:r>
    </w:p>
    <w:p w14:paraId="5689271B" w14:textId="77777777" w:rsidR="002A1AE7" w:rsidRPr="002A1AE7" w:rsidRDefault="002A1AE7" w:rsidP="002A1AE7">
      <w:pPr>
        <w:pStyle w:val="08Schriftgross"/>
        <w:rPr>
          <w:rFonts w:asciiTheme="majorHAnsi" w:hAnsiTheme="majorHAnsi" w:cstheme="majorHAnsi"/>
          <w:sz w:val="28"/>
          <w:szCs w:val="28"/>
          <w:lang w:val="fr-CH"/>
        </w:rPr>
      </w:pPr>
      <w:r w:rsidRPr="002A1AE7">
        <w:rPr>
          <w:rFonts w:asciiTheme="majorHAnsi" w:hAnsiTheme="majorHAnsi" w:cstheme="majorHAnsi"/>
          <w:b/>
          <w:spacing w:val="0"/>
          <w:sz w:val="28"/>
          <w:szCs w:val="28"/>
          <w:lang w:val="fr-CH" w:eastAsia="de-CH"/>
        </w:rPr>
        <w:t>ECTS - EUROPEAN CREDIT TRANSFER AND ACCUMULATION SYSTEM</w:t>
      </w:r>
    </w:p>
    <w:p w14:paraId="66AE1B6F" w14:textId="59BAAC10"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Academic Year 20</w:t>
      </w:r>
      <w:sdt>
        <w:sdtPr>
          <w:rPr>
            <w:rFonts w:asciiTheme="majorHAnsi" w:hAnsiTheme="majorHAnsi" w:cstheme="majorHAnsi"/>
            <w:lang w:val="en-GB"/>
          </w:rPr>
          <w:id w:val="1211996275"/>
          <w:placeholder>
            <w:docPart w:val="C7951942F08A49B5A9F27B637C034B89"/>
          </w:placeholder>
          <w:showingPlcHdr/>
          <w:text/>
        </w:sdtPr>
        <w:sdtEndPr/>
        <w:sdtContent>
          <w:r w:rsidR="00EB07B5" w:rsidRPr="008C4AA4">
            <w:rPr>
              <w:rStyle w:val="Platzhaltertext"/>
              <w:lang w:val="en-GB"/>
            </w:rPr>
            <w:t>XX</w:t>
          </w:r>
        </w:sdtContent>
      </w:sdt>
      <w:r w:rsidRPr="002A1AE7">
        <w:rPr>
          <w:rFonts w:asciiTheme="majorHAnsi" w:hAnsiTheme="majorHAnsi" w:cstheme="majorHAnsi"/>
          <w:lang w:val="en-GB"/>
        </w:rPr>
        <w:t>/20</w:t>
      </w:r>
      <w:sdt>
        <w:sdtPr>
          <w:rPr>
            <w:rFonts w:asciiTheme="majorHAnsi" w:hAnsiTheme="majorHAnsi" w:cstheme="majorHAnsi"/>
            <w:lang w:val="en-GB"/>
          </w:rPr>
          <w:id w:val="-1183208122"/>
          <w:placeholder>
            <w:docPart w:val="0033F07D5910448899A666D75934CD86"/>
          </w:placeholder>
          <w:showingPlcHdr/>
          <w:text/>
        </w:sdtPr>
        <w:sdtEndPr/>
        <w:sdtContent>
          <w:r w:rsidR="00EB07B5" w:rsidRPr="008C4AA4">
            <w:rPr>
              <w:rStyle w:val="Platzhaltertext"/>
              <w:lang w:val="en-GB"/>
            </w:rPr>
            <w:t>XX</w:t>
          </w:r>
        </w:sdtContent>
      </w:sdt>
    </w:p>
    <w:p w14:paraId="405F6F5B" w14:textId="187CCE3E" w:rsidR="002A1AE7" w:rsidRPr="002A1AE7" w:rsidRDefault="002A1AE7" w:rsidP="002A1AE7">
      <w:pPr>
        <w:pStyle w:val="08Schriftgross"/>
        <w:rPr>
          <w:rFonts w:asciiTheme="majorHAnsi" w:hAnsiTheme="majorHAnsi" w:cstheme="majorHAnsi"/>
          <w:sz w:val="20"/>
          <w:szCs w:val="20"/>
          <w:lang w:val="en-GB" w:eastAsia="de-CH"/>
        </w:rPr>
      </w:pPr>
      <w:r w:rsidRPr="002A1AE7">
        <w:rPr>
          <w:rFonts w:asciiTheme="majorHAnsi" w:hAnsiTheme="majorHAnsi" w:cstheme="majorHAnsi"/>
          <w:sz w:val="20"/>
          <w:szCs w:val="20"/>
          <w:lang w:val="en-GB" w:eastAsia="de-CH"/>
        </w:rPr>
        <w:t xml:space="preserve">Study period: from </w:t>
      </w:r>
      <w:sdt>
        <w:sdtPr>
          <w:rPr>
            <w:rFonts w:asciiTheme="majorHAnsi" w:hAnsiTheme="majorHAnsi" w:cstheme="majorHAnsi"/>
            <w:sz w:val="20"/>
            <w:szCs w:val="20"/>
            <w:lang w:val="en-GB" w:eastAsia="de-CH"/>
          </w:rPr>
          <w:id w:val="-1726759583"/>
          <w:placeholder>
            <w:docPart w:val="D8661FE3110644FBB5EF383D1D8BCBB4"/>
          </w:placeholder>
          <w:showingPlcHdr/>
          <w:date w:fullDate="2025-09-01T00:00:00Z">
            <w:dateFormat w:val="dd.MM.yyyy"/>
            <w:lid w:val="de-CH"/>
            <w:storeMappedDataAs w:val="dateTime"/>
            <w:calendar w:val="gregorian"/>
          </w:date>
        </w:sdtPr>
        <w:sdtEndPr/>
        <w:sdtContent>
          <w:r w:rsidR="00EB07B5" w:rsidRPr="008C4AA4">
            <w:rPr>
              <w:rStyle w:val="Platzhaltertext"/>
              <w:lang w:val="en-GB"/>
            </w:rPr>
            <w:t>from</w:t>
          </w:r>
        </w:sdtContent>
      </w:sdt>
      <w:r w:rsidRPr="002A1AE7">
        <w:rPr>
          <w:rFonts w:asciiTheme="majorHAnsi" w:hAnsiTheme="majorHAnsi" w:cstheme="majorHAnsi"/>
          <w:sz w:val="20"/>
          <w:szCs w:val="20"/>
          <w:lang w:val="en-GB" w:eastAsia="de-CH"/>
        </w:rPr>
        <w:t xml:space="preserve">     to </w:t>
      </w:r>
      <w:sdt>
        <w:sdtPr>
          <w:rPr>
            <w:rFonts w:asciiTheme="majorHAnsi" w:hAnsiTheme="majorHAnsi" w:cstheme="majorHAnsi"/>
            <w:sz w:val="20"/>
            <w:szCs w:val="20"/>
            <w:lang w:val="en-GB" w:eastAsia="de-CH"/>
          </w:rPr>
          <w:id w:val="-1749256192"/>
          <w:placeholder>
            <w:docPart w:val="B90CEC2EAAE54031B3209C382432A2AF"/>
          </w:placeholder>
          <w:showingPlcHdr/>
          <w:date w:fullDate="2026-07-06T00:00:00Z">
            <w:dateFormat w:val="dd.MM.yyyy"/>
            <w:lid w:val="de-CH"/>
            <w:storeMappedDataAs w:val="dateTime"/>
            <w:calendar w:val="gregorian"/>
          </w:date>
        </w:sdtPr>
        <w:sdtEndPr/>
        <w:sdtContent>
          <w:r w:rsidR="00EB07B5" w:rsidRPr="008C4AA4">
            <w:rPr>
              <w:rStyle w:val="Platzhaltertext"/>
              <w:lang w:val="en-GB"/>
            </w:rPr>
            <w:t>to</w:t>
          </w:r>
        </w:sdtContent>
      </w:sdt>
    </w:p>
    <w:p w14:paraId="283FBD78" w14:textId="77777777" w:rsidR="002A1AE7" w:rsidRPr="002A1AE7" w:rsidRDefault="002A1AE7" w:rsidP="002A1AE7">
      <w:pPr>
        <w:pStyle w:val="08Schriftgross"/>
        <w:rPr>
          <w:rFonts w:asciiTheme="majorHAnsi" w:hAnsiTheme="majorHAnsi" w:cstheme="majorHAnsi"/>
          <w:sz w:val="20"/>
          <w:szCs w:val="20"/>
          <w:lang w:val="en-GB"/>
        </w:rPr>
      </w:pPr>
    </w:p>
    <w:p w14:paraId="30545C0B" w14:textId="77777777" w:rsidR="002A1AE7" w:rsidRPr="002A1AE7" w:rsidRDefault="002A1AE7" w:rsidP="002A1AE7">
      <w:pPr>
        <w:pStyle w:val="08Schriftgross"/>
        <w:rPr>
          <w:rFonts w:asciiTheme="majorHAnsi" w:hAnsiTheme="majorHAnsi" w:cstheme="majorHAnsi"/>
          <w:sz w:val="20"/>
          <w:szCs w:val="20"/>
          <w:lang w:val="en-GB"/>
        </w:rPr>
      </w:pPr>
      <w:r w:rsidRPr="002A1AE7">
        <w:rPr>
          <w:rFonts w:asciiTheme="majorHAnsi" w:hAnsiTheme="majorHAnsi" w:cstheme="majorHAnsi"/>
          <w:sz w:val="20"/>
          <w:szCs w:val="20"/>
          <w:lang w:val="en-GB"/>
        </w:rPr>
        <w:t>The purpose of the Learning Agreement is to provide a transparent and efficient preparation of the study period abroad and to ensure that the student will receive recognition in his/her degree for the courses successfully completed abroad. By signing this document, the student, the home institution and the host institution confirm that they approve the Learning Agreement and that they will comply with all the arrangements agreed by all parties. Home and host institutions undertake to apply all the principles of the Erasmus Charter for Higher Education and/or the SEMP Charter relating to mobility for studies (and potential principles agreed in the Inter-Institutional Agreement). The host institution confirms that the courses listed in Table A are in line with its course catalogue and should be available to the student. The home institution commits to recognise all the credits or equivalent units gained at the host institution for the successfully completed courses and to count them towards the student's degree. Any exceptions to this rule are documented in an annex of this Learning Agreement and agreed by all parties. The student and the host institution will communicate to the home institution any problems or changes regarding the study programme, responsible persons and/or study period.</w:t>
      </w:r>
    </w:p>
    <w:p w14:paraId="2F5BD55C" w14:textId="77777777" w:rsidR="002A1AE7" w:rsidRPr="002A1AE7" w:rsidRDefault="002A1AE7" w:rsidP="002A1AE7">
      <w:pPr>
        <w:pStyle w:val="08Schriftgross"/>
        <w:rPr>
          <w:rFonts w:asciiTheme="majorHAnsi" w:hAnsiTheme="majorHAnsi" w:cstheme="majorHAnsi"/>
          <w:lang w:val="en-GB"/>
        </w:rPr>
      </w:pPr>
    </w:p>
    <w:p w14:paraId="7114E936"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General information</w:t>
      </w:r>
    </w:p>
    <w:p w14:paraId="4A439EB3" w14:textId="77777777" w:rsidR="002A1AE7" w:rsidRPr="002A1AE7" w:rsidRDefault="002A1AE7" w:rsidP="002A1AE7">
      <w:pPr>
        <w:pStyle w:val="08Schriftgross"/>
        <w:rPr>
          <w:rFonts w:asciiTheme="majorHAnsi" w:hAnsiTheme="majorHAnsi" w:cstheme="majorHAnsi"/>
          <w:b/>
          <w:spacing w:val="0"/>
          <w:sz w:val="31"/>
          <w:lang w:val="fr-CH" w:eastAsia="de-CH"/>
        </w:rPr>
      </w:pPr>
    </w:p>
    <w:tbl>
      <w:tblPr>
        <w:tblStyle w:val="Tabellenraster"/>
        <w:tblW w:w="0" w:type="auto"/>
        <w:tblLook w:val="04A0" w:firstRow="1" w:lastRow="0" w:firstColumn="1" w:lastColumn="0" w:noHBand="0" w:noVBand="1"/>
      </w:tblPr>
      <w:tblGrid>
        <w:gridCol w:w="3489"/>
        <w:gridCol w:w="5685"/>
      </w:tblGrid>
      <w:tr w:rsidR="002A1AE7" w:rsidRPr="002A1AE7" w14:paraId="6E8A7414" w14:textId="77777777" w:rsidTr="00D91ED8">
        <w:trPr>
          <w:trHeight w:val="454"/>
        </w:trPr>
        <w:tc>
          <w:tcPr>
            <w:tcW w:w="3539" w:type="dxa"/>
            <w:shd w:val="clear" w:color="auto" w:fill="D9D9D9" w:themeFill="background1" w:themeFillShade="D9"/>
          </w:tcPr>
          <w:p w14:paraId="1F2C0A07"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Name of student</w:t>
            </w:r>
          </w:p>
        </w:tc>
        <w:sdt>
          <w:sdtPr>
            <w:rPr>
              <w:rStyle w:val="Platzhaltertext"/>
              <w:rFonts w:asciiTheme="majorHAnsi" w:hAnsiTheme="majorHAnsi" w:cstheme="majorHAnsi"/>
              <w:sz w:val="20"/>
              <w:szCs w:val="20"/>
            </w:rPr>
            <w:id w:val="-2116353391"/>
            <w:placeholder>
              <w:docPart w:val="CC14A36DD7454D8ABC703661AACA8A48"/>
            </w:placeholder>
            <w:comboBox>
              <w:listItem w:value="Wählen Sie ein Element aus."/>
            </w:comboBox>
          </w:sdtPr>
          <w:sdtEndPr>
            <w:rPr>
              <w:rStyle w:val="Absatz-Standardschriftart"/>
              <w:color w:val="000000"/>
              <w:lang w:val="en-GB"/>
            </w:rPr>
          </w:sdtEndPr>
          <w:sdtContent>
            <w:tc>
              <w:tcPr>
                <w:tcW w:w="5805" w:type="dxa"/>
              </w:tcPr>
              <w:p w14:paraId="77896F94"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Name</w:t>
                </w:r>
              </w:p>
            </w:tc>
          </w:sdtContent>
        </w:sdt>
      </w:tr>
      <w:tr w:rsidR="002A1AE7" w:rsidRPr="002A1AE7" w14:paraId="570EE754" w14:textId="77777777" w:rsidTr="00D91ED8">
        <w:trPr>
          <w:trHeight w:val="454"/>
        </w:trPr>
        <w:tc>
          <w:tcPr>
            <w:tcW w:w="3539" w:type="dxa"/>
            <w:shd w:val="clear" w:color="auto" w:fill="D9D9D9" w:themeFill="background1" w:themeFillShade="D9"/>
          </w:tcPr>
          <w:p w14:paraId="50941215"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Date of birth (dd/mm/</w:t>
            </w:r>
            <w:proofErr w:type="spellStart"/>
            <w:r w:rsidRPr="002A1AE7">
              <w:rPr>
                <w:rFonts w:asciiTheme="majorHAnsi" w:hAnsiTheme="majorHAnsi" w:cstheme="majorHAnsi"/>
                <w:b/>
                <w:sz w:val="20"/>
                <w:szCs w:val="20"/>
                <w:lang w:val="en-GB"/>
              </w:rPr>
              <w:t>yyyy</w:t>
            </w:r>
            <w:proofErr w:type="spellEnd"/>
            <w:r w:rsidRPr="002A1AE7">
              <w:rPr>
                <w:rFonts w:asciiTheme="majorHAnsi" w:hAnsiTheme="majorHAnsi" w:cstheme="majorHAnsi"/>
                <w:b/>
                <w:sz w:val="20"/>
                <w:szCs w:val="20"/>
                <w:lang w:val="en-GB"/>
              </w:rPr>
              <w:t>)</w:t>
            </w:r>
          </w:p>
        </w:tc>
        <w:sdt>
          <w:sdtPr>
            <w:rPr>
              <w:rFonts w:asciiTheme="majorHAnsi" w:hAnsiTheme="majorHAnsi" w:cstheme="majorHAnsi"/>
              <w:sz w:val="20"/>
              <w:szCs w:val="20"/>
              <w:lang w:val="en-GB"/>
            </w:rPr>
            <w:id w:val="-1114357366"/>
            <w:placeholder>
              <w:docPart w:val="73F07890B7474BA48471575DA7F7DC4F"/>
            </w:placeholder>
            <w:showingPlcHdr/>
            <w:comboBox>
              <w:listItem w:value="Wählen Sie ein Element aus."/>
            </w:comboBox>
          </w:sdtPr>
          <w:sdtEndPr/>
          <w:sdtContent>
            <w:tc>
              <w:tcPr>
                <w:tcW w:w="5805" w:type="dxa"/>
              </w:tcPr>
              <w:p w14:paraId="5B86A258"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Date of birth</w:t>
                </w:r>
              </w:p>
            </w:tc>
          </w:sdtContent>
        </w:sdt>
      </w:tr>
      <w:tr w:rsidR="002A1AE7" w:rsidRPr="002A1AE7" w14:paraId="3E11202C" w14:textId="77777777" w:rsidTr="00D91ED8">
        <w:trPr>
          <w:trHeight w:val="454"/>
        </w:trPr>
        <w:tc>
          <w:tcPr>
            <w:tcW w:w="3539" w:type="dxa"/>
            <w:shd w:val="clear" w:color="auto" w:fill="D9D9D9" w:themeFill="background1" w:themeFillShade="D9"/>
          </w:tcPr>
          <w:p w14:paraId="71CD67CA"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E-mail </w:t>
            </w:r>
          </w:p>
        </w:tc>
        <w:sdt>
          <w:sdtPr>
            <w:rPr>
              <w:rFonts w:asciiTheme="majorHAnsi" w:hAnsiTheme="majorHAnsi" w:cstheme="majorHAnsi"/>
              <w:sz w:val="20"/>
              <w:szCs w:val="20"/>
              <w:lang w:val="en-GB"/>
            </w:rPr>
            <w:id w:val="-275094536"/>
            <w:placeholder>
              <w:docPart w:val="D87142D87DD949ABAE9F2B59295736CE"/>
            </w:placeholder>
            <w:showingPlcHdr/>
            <w:comboBox>
              <w:listItem w:value="Wählen Sie ein Element aus."/>
            </w:comboBox>
          </w:sdtPr>
          <w:sdtEndPr/>
          <w:sdtContent>
            <w:tc>
              <w:tcPr>
                <w:tcW w:w="5805" w:type="dxa"/>
              </w:tcPr>
              <w:p w14:paraId="7013AE42"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E-mail</w:t>
                </w:r>
              </w:p>
            </w:tc>
          </w:sdtContent>
        </w:sdt>
      </w:tr>
      <w:tr w:rsidR="002A1AE7" w:rsidRPr="002A1AE7" w14:paraId="1B00289D" w14:textId="77777777" w:rsidTr="00D91ED8">
        <w:trPr>
          <w:trHeight w:val="454"/>
        </w:trPr>
        <w:tc>
          <w:tcPr>
            <w:tcW w:w="3539" w:type="dxa"/>
            <w:shd w:val="clear" w:color="auto" w:fill="D9D9D9" w:themeFill="background1" w:themeFillShade="D9"/>
          </w:tcPr>
          <w:p w14:paraId="320C1E1D"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Study programme + cycle</w:t>
            </w:r>
          </w:p>
        </w:tc>
        <w:sdt>
          <w:sdtPr>
            <w:rPr>
              <w:rFonts w:asciiTheme="majorHAnsi" w:hAnsiTheme="majorHAnsi" w:cstheme="majorHAnsi"/>
              <w:sz w:val="20"/>
              <w:szCs w:val="20"/>
              <w:lang w:val="en-GB"/>
            </w:rPr>
            <w:id w:val="303053199"/>
            <w:placeholder>
              <w:docPart w:val="4130EEF0D89C47FF9E70D0E43D4DAB5E"/>
            </w:placeholder>
            <w:showingPlcHdr/>
            <w:text/>
          </w:sdtPr>
          <w:sdtEndPr/>
          <w:sdtContent>
            <w:tc>
              <w:tcPr>
                <w:tcW w:w="5805" w:type="dxa"/>
              </w:tcPr>
              <w:p w14:paraId="15EC081E"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Study programme + cycle</w:t>
                </w:r>
              </w:p>
            </w:tc>
          </w:sdtContent>
        </w:sdt>
      </w:tr>
      <w:tr w:rsidR="002A1AE7" w:rsidRPr="002A1AE7" w14:paraId="218C4614" w14:textId="77777777" w:rsidTr="00D91ED8">
        <w:trPr>
          <w:trHeight w:val="454"/>
        </w:trPr>
        <w:tc>
          <w:tcPr>
            <w:tcW w:w="3539" w:type="dxa"/>
            <w:shd w:val="clear" w:color="auto" w:fill="D9D9D9" w:themeFill="background1" w:themeFillShade="D9"/>
          </w:tcPr>
          <w:p w14:paraId="7022CDF9"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Country</w:t>
            </w:r>
          </w:p>
        </w:tc>
        <w:sdt>
          <w:sdtPr>
            <w:rPr>
              <w:rFonts w:asciiTheme="majorHAnsi" w:hAnsiTheme="majorHAnsi" w:cstheme="majorHAnsi"/>
              <w:sz w:val="20"/>
              <w:szCs w:val="20"/>
              <w:lang w:val="en-GB"/>
            </w:rPr>
            <w:id w:val="-1130083957"/>
            <w:placeholder>
              <w:docPart w:val="2BA8E958974C4050BE29B770A287C8FE"/>
            </w:placeholder>
            <w:showingPlcHdr/>
            <w:text/>
          </w:sdtPr>
          <w:sdtEndPr/>
          <w:sdtContent>
            <w:tc>
              <w:tcPr>
                <w:tcW w:w="5805" w:type="dxa"/>
              </w:tcPr>
              <w:p w14:paraId="0244B97B"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lang w:val="en-GB"/>
                  </w:rPr>
                  <w:t>Country</w:t>
                </w:r>
              </w:p>
            </w:tc>
          </w:sdtContent>
        </w:sdt>
      </w:tr>
    </w:tbl>
    <w:p w14:paraId="1D692F0F" w14:textId="77777777" w:rsidR="002A1AE7" w:rsidRPr="002A1AE7" w:rsidRDefault="002A1AE7" w:rsidP="002A1AE7">
      <w:pPr>
        <w:pStyle w:val="07Untertitelgross"/>
        <w:rPr>
          <w:rFonts w:asciiTheme="majorHAnsi" w:hAnsiTheme="majorHAnsi" w:cstheme="majorHAnsi"/>
          <w:spacing w:val="2"/>
          <w:sz w:val="20"/>
          <w:szCs w:val="20"/>
          <w:lang w:val="en-GB" w:eastAsia="de-DE"/>
        </w:rPr>
      </w:pPr>
      <w:r w:rsidRPr="002A1AE7">
        <w:rPr>
          <w:rFonts w:asciiTheme="majorHAnsi" w:hAnsiTheme="majorHAnsi" w:cstheme="majorHAnsi"/>
          <w:lang w:val="en-GB"/>
        </w:rPr>
        <w:br w:type="page"/>
      </w:r>
      <w:r w:rsidRPr="002A1AE7">
        <w:rPr>
          <w:rFonts w:asciiTheme="majorHAnsi" w:hAnsiTheme="majorHAnsi" w:cstheme="majorHAnsi"/>
          <w:sz w:val="20"/>
          <w:szCs w:val="20"/>
          <w:lang w:val="en-GB"/>
        </w:rPr>
        <w:lastRenderedPageBreak/>
        <w:t>Details of the home institution</w:t>
      </w:r>
    </w:p>
    <w:tbl>
      <w:tblPr>
        <w:tblStyle w:val="Tabellenraster"/>
        <w:tblW w:w="0" w:type="auto"/>
        <w:tblLook w:val="04A0" w:firstRow="1" w:lastRow="0" w:firstColumn="1" w:lastColumn="0" w:noHBand="0" w:noVBand="1"/>
      </w:tblPr>
      <w:tblGrid>
        <w:gridCol w:w="3480"/>
        <w:gridCol w:w="5694"/>
      </w:tblGrid>
      <w:tr w:rsidR="002A1AE7" w:rsidRPr="002A1AE7" w14:paraId="23CA227A" w14:textId="77777777" w:rsidTr="00D91ED8">
        <w:trPr>
          <w:trHeight w:val="454"/>
        </w:trPr>
        <w:tc>
          <w:tcPr>
            <w:tcW w:w="3539" w:type="dxa"/>
            <w:shd w:val="clear" w:color="auto" w:fill="D9D9D9" w:themeFill="background1" w:themeFillShade="D9"/>
          </w:tcPr>
          <w:p w14:paraId="673F08FF"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Name </w:t>
            </w:r>
          </w:p>
        </w:tc>
        <w:sdt>
          <w:sdtPr>
            <w:rPr>
              <w:rFonts w:asciiTheme="majorHAnsi" w:hAnsiTheme="majorHAnsi" w:cstheme="majorHAnsi"/>
              <w:sz w:val="20"/>
              <w:szCs w:val="20"/>
              <w:lang w:val="en-GB"/>
            </w:rPr>
            <w:id w:val="-1558081639"/>
            <w:placeholder>
              <w:docPart w:val="8984AA7A97FB415286D2F7F22C6BA26C"/>
            </w:placeholder>
            <w:showingPlcHdr/>
            <w:text/>
          </w:sdtPr>
          <w:sdtEndPr/>
          <w:sdtContent>
            <w:tc>
              <w:tcPr>
                <w:tcW w:w="5805" w:type="dxa"/>
              </w:tcPr>
              <w:p w14:paraId="78490177"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lang w:val="en-GB"/>
                  </w:rPr>
                  <w:t>Name</w:t>
                </w:r>
              </w:p>
            </w:tc>
          </w:sdtContent>
        </w:sdt>
      </w:tr>
      <w:tr w:rsidR="002A1AE7" w:rsidRPr="002A1AE7" w14:paraId="6412085C" w14:textId="77777777" w:rsidTr="00D91ED8">
        <w:trPr>
          <w:trHeight w:val="454"/>
        </w:trPr>
        <w:tc>
          <w:tcPr>
            <w:tcW w:w="3539" w:type="dxa"/>
            <w:shd w:val="clear" w:color="auto" w:fill="D9D9D9" w:themeFill="background1" w:themeFillShade="D9"/>
          </w:tcPr>
          <w:p w14:paraId="1C9959B2"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Faculty/Department</w:t>
            </w:r>
          </w:p>
        </w:tc>
        <w:sdt>
          <w:sdtPr>
            <w:rPr>
              <w:rFonts w:asciiTheme="majorHAnsi" w:hAnsiTheme="majorHAnsi" w:cstheme="majorHAnsi"/>
              <w:color w:val="A6A6A6" w:themeColor="background1" w:themeShade="A6"/>
              <w:sz w:val="20"/>
              <w:szCs w:val="20"/>
              <w:lang w:val="en-GB"/>
            </w:rPr>
            <w:id w:val="1044799800"/>
            <w:placeholder>
              <w:docPart w:val="ECEE67D658C040F391A1800CE4FB0164"/>
            </w:placeholder>
            <w:comboBox>
              <w:listItem w:value="Wählen Sie ein Element aus."/>
            </w:comboBox>
          </w:sdtPr>
          <w:sdtEndPr/>
          <w:sdtContent>
            <w:tc>
              <w:tcPr>
                <w:tcW w:w="5805" w:type="dxa"/>
              </w:tcPr>
              <w:p w14:paraId="4212BE0E" w14:textId="77777777" w:rsidR="002A1AE7" w:rsidRPr="002A1AE7" w:rsidRDefault="002A1AE7" w:rsidP="00D91ED8">
                <w:pPr>
                  <w:pStyle w:val="08Schriftgross"/>
                  <w:rPr>
                    <w:rFonts w:asciiTheme="majorHAnsi" w:hAnsiTheme="majorHAnsi" w:cstheme="majorHAnsi"/>
                    <w:sz w:val="20"/>
                    <w:szCs w:val="20"/>
                    <w:lang w:val="en-GB"/>
                  </w:rPr>
                </w:pPr>
                <w:r w:rsidRPr="002A1AE7">
                  <w:rPr>
                    <w:rFonts w:asciiTheme="majorHAnsi" w:hAnsiTheme="majorHAnsi" w:cstheme="majorHAnsi"/>
                    <w:color w:val="A6A6A6" w:themeColor="background1" w:themeShade="A6"/>
                    <w:sz w:val="20"/>
                    <w:szCs w:val="20"/>
                    <w:lang w:val="en-GB"/>
                  </w:rPr>
                  <w:t>Faculty/Department</w:t>
                </w:r>
              </w:p>
            </w:tc>
          </w:sdtContent>
        </w:sdt>
      </w:tr>
      <w:tr w:rsidR="002A1AE7" w:rsidRPr="002A1AE7" w14:paraId="43BFCA00" w14:textId="77777777" w:rsidTr="00D91ED8">
        <w:trPr>
          <w:trHeight w:val="454"/>
        </w:trPr>
        <w:tc>
          <w:tcPr>
            <w:tcW w:w="3539" w:type="dxa"/>
            <w:shd w:val="clear" w:color="auto" w:fill="D9D9D9" w:themeFill="background1" w:themeFillShade="D9"/>
          </w:tcPr>
          <w:p w14:paraId="22D79321"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Erasmus Code (if applicable) </w:t>
            </w:r>
          </w:p>
        </w:tc>
        <w:sdt>
          <w:sdtPr>
            <w:rPr>
              <w:rFonts w:asciiTheme="majorHAnsi" w:hAnsiTheme="majorHAnsi" w:cstheme="majorHAnsi"/>
              <w:sz w:val="20"/>
              <w:szCs w:val="20"/>
              <w:lang w:val="en-GB"/>
            </w:rPr>
            <w:id w:val="-212193824"/>
            <w:placeholder>
              <w:docPart w:val="90C920D21B0D4730B861DAC481059E10"/>
            </w:placeholder>
            <w:showingPlcHdr/>
            <w:comboBox>
              <w:listItem w:value="Wählen Sie ein Element aus."/>
            </w:comboBox>
          </w:sdtPr>
          <w:sdtEndPr/>
          <w:sdtContent>
            <w:tc>
              <w:tcPr>
                <w:tcW w:w="5805" w:type="dxa"/>
              </w:tcPr>
              <w:p w14:paraId="43342D6F"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Erasmus Code</w:t>
                </w:r>
              </w:p>
            </w:tc>
          </w:sdtContent>
        </w:sdt>
      </w:tr>
      <w:tr w:rsidR="002A1AE7" w:rsidRPr="002A1AE7" w14:paraId="45A88735" w14:textId="77777777" w:rsidTr="00D91ED8">
        <w:trPr>
          <w:trHeight w:val="454"/>
        </w:trPr>
        <w:tc>
          <w:tcPr>
            <w:tcW w:w="3539" w:type="dxa"/>
            <w:shd w:val="clear" w:color="auto" w:fill="D9D9D9" w:themeFill="background1" w:themeFillShade="D9"/>
          </w:tcPr>
          <w:p w14:paraId="2FB53133"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City, country</w:t>
            </w:r>
          </w:p>
        </w:tc>
        <w:sdt>
          <w:sdtPr>
            <w:rPr>
              <w:rFonts w:asciiTheme="majorHAnsi" w:hAnsiTheme="majorHAnsi" w:cstheme="majorHAnsi"/>
              <w:sz w:val="20"/>
              <w:szCs w:val="20"/>
              <w:lang w:val="en-GB"/>
            </w:rPr>
            <w:id w:val="1267036083"/>
            <w:placeholder>
              <w:docPart w:val="DE24FA7DE8814D1298C60B2C64A1E25F"/>
            </w:placeholder>
            <w:showingPlcHdr/>
            <w:text/>
          </w:sdtPr>
          <w:sdtEndPr/>
          <w:sdtContent>
            <w:tc>
              <w:tcPr>
                <w:tcW w:w="5805" w:type="dxa"/>
              </w:tcPr>
              <w:p w14:paraId="552D4B24"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rPr>
                  <w:t>City, country</w:t>
                </w:r>
              </w:p>
            </w:tc>
          </w:sdtContent>
        </w:sdt>
      </w:tr>
      <w:tr w:rsidR="002A1AE7" w:rsidRPr="002A1AE7" w14:paraId="3A7F2269" w14:textId="77777777" w:rsidTr="00D91ED8">
        <w:trPr>
          <w:trHeight w:val="454"/>
        </w:trPr>
        <w:tc>
          <w:tcPr>
            <w:tcW w:w="3539" w:type="dxa"/>
            <w:shd w:val="clear" w:color="auto" w:fill="D9D9D9" w:themeFill="background1" w:themeFillShade="D9"/>
          </w:tcPr>
          <w:p w14:paraId="6D57E201"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Contact person + E-mail</w:t>
            </w:r>
          </w:p>
        </w:tc>
        <w:sdt>
          <w:sdtPr>
            <w:rPr>
              <w:rFonts w:asciiTheme="majorHAnsi" w:hAnsiTheme="majorHAnsi" w:cstheme="majorHAnsi"/>
              <w:sz w:val="20"/>
              <w:szCs w:val="20"/>
              <w:lang w:val="en-GB"/>
            </w:rPr>
            <w:id w:val="2144620935"/>
            <w:placeholder>
              <w:docPart w:val="FB6CD7A42A72419483754DA6B8E8DF76"/>
            </w:placeholder>
            <w:showingPlcHdr/>
            <w:comboBox>
              <w:listItem w:value="Wählen Sie ein Element aus."/>
            </w:comboBox>
          </w:sdtPr>
          <w:sdtEndPr/>
          <w:sdtContent>
            <w:tc>
              <w:tcPr>
                <w:tcW w:w="5805" w:type="dxa"/>
              </w:tcPr>
              <w:p w14:paraId="5F8633D4" w14:textId="77777777" w:rsidR="002A1AE7" w:rsidRPr="002A1AE7" w:rsidRDefault="002A1AE7" w:rsidP="00D91ED8">
                <w:pPr>
                  <w:pStyle w:val="08Schriftgross"/>
                  <w:rPr>
                    <w:rFonts w:asciiTheme="majorHAnsi" w:hAnsiTheme="majorHAnsi" w:cstheme="majorHAnsi"/>
                    <w:sz w:val="20"/>
                    <w:szCs w:val="20"/>
                    <w:lang w:val="en-GB"/>
                  </w:rPr>
                </w:pPr>
                <w:r w:rsidRPr="002A1AE7">
                  <w:rPr>
                    <w:rStyle w:val="Platzhaltertext"/>
                    <w:rFonts w:asciiTheme="majorHAnsi" w:hAnsiTheme="majorHAnsi" w:cstheme="majorHAnsi"/>
                    <w:sz w:val="20"/>
                    <w:szCs w:val="20"/>
                    <w:lang w:val="fr-CH"/>
                  </w:rPr>
                  <w:t>Contact person + E-mail</w:t>
                </w:r>
              </w:p>
            </w:tc>
          </w:sdtContent>
        </w:sdt>
      </w:tr>
    </w:tbl>
    <w:p w14:paraId="3A57DA2E" w14:textId="77777777" w:rsidR="002A1AE7" w:rsidRPr="002A1AE7" w:rsidRDefault="002A1AE7" w:rsidP="002A1AE7">
      <w:pPr>
        <w:pStyle w:val="08Schriftgross"/>
        <w:rPr>
          <w:rFonts w:asciiTheme="majorHAnsi" w:hAnsiTheme="majorHAnsi" w:cstheme="majorHAnsi"/>
          <w:sz w:val="20"/>
          <w:szCs w:val="20"/>
          <w:lang w:val="en-GB"/>
        </w:rPr>
      </w:pPr>
    </w:p>
    <w:p w14:paraId="5759EDDA" w14:textId="77777777" w:rsidR="002A1AE7" w:rsidRPr="002A1AE7" w:rsidRDefault="002A1AE7" w:rsidP="002A1AE7">
      <w:pPr>
        <w:pStyle w:val="07Untertitelgross"/>
        <w:rPr>
          <w:rFonts w:asciiTheme="majorHAnsi" w:hAnsiTheme="majorHAnsi" w:cstheme="majorHAnsi"/>
          <w:sz w:val="20"/>
          <w:szCs w:val="20"/>
          <w:lang w:val="en-GB"/>
        </w:rPr>
      </w:pPr>
      <w:r w:rsidRPr="002A1AE7">
        <w:rPr>
          <w:rFonts w:asciiTheme="majorHAnsi" w:hAnsiTheme="majorHAnsi" w:cstheme="majorHAnsi"/>
          <w:sz w:val="20"/>
          <w:szCs w:val="20"/>
          <w:lang w:val="en-GB"/>
        </w:rPr>
        <w:t>Details of the host institution</w:t>
      </w:r>
    </w:p>
    <w:p w14:paraId="3006A78D" w14:textId="77777777" w:rsidR="002A1AE7" w:rsidRPr="002A1AE7" w:rsidRDefault="002A1AE7" w:rsidP="002A1AE7">
      <w:pPr>
        <w:pStyle w:val="08Schriftgross"/>
        <w:rPr>
          <w:rFonts w:asciiTheme="majorHAnsi" w:hAnsiTheme="majorHAnsi" w:cstheme="majorHAnsi"/>
          <w:sz w:val="20"/>
          <w:szCs w:val="20"/>
          <w:lang w:val="en-GB"/>
        </w:rPr>
      </w:pPr>
    </w:p>
    <w:tbl>
      <w:tblPr>
        <w:tblStyle w:val="Tabellenraster"/>
        <w:tblW w:w="0" w:type="auto"/>
        <w:tblLook w:val="04A0" w:firstRow="1" w:lastRow="0" w:firstColumn="1" w:lastColumn="0" w:noHBand="0" w:noVBand="1"/>
      </w:tblPr>
      <w:tblGrid>
        <w:gridCol w:w="3475"/>
        <w:gridCol w:w="5699"/>
      </w:tblGrid>
      <w:tr w:rsidR="002A1AE7" w:rsidRPr="002A1AE7" w14:paraId="420C2387" w14:textId="77777777" w:rsidTr="00D91ED8">
        <w:trPr>
          <w:trHeight w:val="454"/>
        </w:trPr>
        <w:tc>
          <w:tcPr>
            <w:tcW w:w="3539" w:type="dxa"/>
            <w:shd w:val="clear" w:color="auto" w:fill="D9D9D9" w:themeFill="background1" w:themeFillShade="D9"/>
          </w:tcPr>
          <w:p w14:paraId="0A56A085"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Name </w:t>
            </w:r>
          </w:p>
        </w:tc>
        <w:tc>
          <w:tcPr>
            <w:tcW w:w="5805" w:type="dxa"/>
          </w:tcPr>
          <w:p w14:paraId="3858CF0E" w14:textId="77777777" w:rsidR="002A1AE7" w:rsidRPr="002A1AE7" w:rsidRDefault="002A1AE7" w:rsidP="00D91ED8">
            <w:pPr>
              <w:pStyle w:val="08Schriftgross"/>
              <w:rPr>
                <w:rFonts w:asciiTheme="majorHAnsi" w:hAnsiTheme="majorHAnsi" w:cstheme="majorHAnsi"/>
                <w:sz w:val="20"/>
                <w:szCs w:val="20"/>
                <w:lang w:val="en-GB"/>
              </w:rPr>
            </w:pPr>
            <w:proofErr w:type="spellStart"/>
            <w:r w:rsidRPr="002A1AE7">
              <w:rPr>
                <w:rFonts w:asciiTheme="majorHAnsi" w:hAnsiTheme="majorHAnsi" w:cstheme="majorHAnsi"/>
                <w:sz w:val="20"/>
                <w:szCs w:val="20"/>
                <w:lang w:val="en-GB"/>
              </w:rPr>
              <w:t>Pädagogische</w:t>
            </w:r>
            <w:proofErr w:type="spellEnd"/>
            <w:r w:rsidRPr="002A1AE7">
              <w:rPr>
                <w:rFonts w:asciiTheme="majorHAnsi" w:hAnsiTheme="majorHAnsi" w:cstheme="majorHAnsi"/>
                <w:sz w:val="20"/>
                <w:szCs w:val="20"/>
                <w:lang w:val="en-GB"/>
              </w:rPr>
              <w:t xml:space="preserve"> Hochschule Thurgau </w:t>
            </w:r>
          </w:p>
        </w:tc>
      </w:tr>
      <w:tr w:rsidR="002A1AE7" w:rsidRPr="002A1AE7" w14:paraId="12D81ABE" w14:textId="77777777" w:rsidTr="00D91ED8">
        <w:trPr>
          <w:trHeight w:val="454"/>
        </w:trPr>
        <w:tc>
          <w:tcPr>
            <w:tcW w:w="3539" w:type="dxa"/>
            <w:shd w:val="clear" w:color="auto" w:fill="D9D9D9" w:themeFill="background1" w:themeFillShade="D9"/>
          </w:tcPr>
          <w:p w14:paraId="66BBCAE8"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Erasmus Code</w:t>
            </w:r>
          </w:p>
        </w:tc>
        <w:tc>
          <w:tcPr>
            <w:tcW w:w="5805" w:type="dxa"/>
          </w:tcPr>
          <w:p w14:paraId="4D641074" w14:textId="77777777" w:rsidR="002A1AE7" w:rsidRPr="002A1AE7" w:rsidRDefault="002A1AE7" w:rsidP="00D91ED8">
            <w:pPr>
              <w:pStyle w:val="08Schriftgross"/>
              <w:rPr>
                <w:rFonts w:asciiTheme="majorHAnsi" w:hAnsiTheme="majorHAnsi" w:cstheme="majorHAnsi"/>
                <w:sz w:val="20"/>
                <w:szCs w:val="20"/>
                <w:lang w:val="en-GB"/>
              </w:rPr>
            </w:pPr>
            <w:r w:rsidRPr="002A1AE7">
              <w:rPr>
                <w:rFonts w:asciiTheme="majorHAnsi" w:hAnsiTheme="majorHAnsi" w:cstheme="majorHAnsi"/>
                <w:sz w:val="20"/>
                <w:szCs w:val="20"/>
                <w:lang w:val="en-GB"/>
              </w:rPr>
              <w:t>CH THURGAU 01</w:t>
            </w:r>
          </w:p>
        </w:tc>
      </w:tr>
      <w:tr w:rsidR="002A1AE7" w:rsidRPr="002A1AE7" w14:paraId="2B5C4773" w14:textId="77777777" w:rsidTr="00D91ED8">
        <w:trPr>
          <w:trHeight w:val="454"/>
        </w:trPr>
        <w:tc>
          <w:tcPr>
            <w:tcW w:w="3539" w:type="dxa"/>
            <w:shd w:val="clear" w:color="auto" w:fill="D9D9D9" w:themeFill="background1" w:themeFillShade="D9"/>
          </w:tcPr>
          <w:p w14:paraId="0786B462"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City, Country </w:t>
            </w:r>
          </w:p>
        </w:tc>
        <w:tc>
          <w:tcPr>
            <w:tcW w:w="5805" w:type="dxa"/>
          </w:tcPr>
          <w:p w14:paraId="55C2C068" w14:textId="77777777" w:rsidR="002A1AE7" w:rsidRPr="002A1AE7" w:rsidRDefault="002A1AE7" w:rsidP="00D91ED8">
            <w:pPr>
              <w:pStyle w:val="08Schriftgross"/>
              <w:rPr>
                <w:rFonts w:asciiTheme="majorHAnsi" w:hAnsiTheme="majorHAnsi" w:cstheme="majorHAnsi"/>
                <w:sz w:val="20"/>
                <w:szCs w:val="20"/>
                <w:lang w:val="en-GB"/>
              </w:rPr>
            </w:pPr>
            <w:proofErr w:type="spellStart"/>
            <w:r w:rsidRPr="002A1AE7">
              <w:rPr>
                <w:rFonts w:asciiTheme="majorHAnsi" w:hAnsiTheme="majorHAnsi" w:cstheme="majorHAnsi"/>
                <w:sz w:val="20"/>
                <w:szCs w:val="20"/>
                <w:lang w:val="en-GB"/>
              </w:rPr>
              <w:t>Kreuzlingen</w:t>
            </w:r>
            <w:proofErr w:type="spellEnd"/>
            <w:r w:rsidRPr="002A1AE7">
              <w:rPr>
                <w:rFonts w:asciiTheme="majorHAnsi" w:hAnsiTheme="majorHAnsi" w:cstheme="majorHAnsi"/>
                <w:sz w:val="20"/>
                <w:szCs w:val="20"/>
                <w:lang w:val="en-GB"/>
              </w:rPr>
              <w:t>, Schweiz</w:t>
            </w:r>
          </w:p>
        </w:tc>
      </w:tr>
      <w:tr w:rsidR="002A1AE7" w:rsidRPr="002A1AE7" w14:paraId="01070231" w14:textId="77777777" w:rsidTr="00D91ED8">
        <w:trPr>
          <w:trHeight w:val="454"/>
        </w:trPr>
        <w:tc>
          <w:tcPr>
            <w:tcW w:w="3539" w:type="dxa"/>
            <w:shd w:val="clear" w:color="auto" w:fill="D9D9D9" w:themeFill="background1" w:themeFillShade="D9"/>
          </w:tcPr>
          <w:p w14:paraId="0E2DCF50"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Name of contact Person </w:t>
            </w:r>
          </w:p>
        </w:tc>
        <w:tc>
          <w:tcPr>
            <w:tcW w:w="5805" w:type="dxa"/>
          </w:tcPr>
          <w:p w14:paraId="0E76DCF3" w14:textId="17D0AF80" w:rsidR="002A1AE7" w:rsidRPr="002A1AE7" w:rsidRDefault="002A1AE7" w:rsidP="00D91ED8">
            <w:pPr>
              <w:pStyle w:val="08Schriftgross"/>
              <w:rPr>
                <w:rFonts w:asciiTheme="majorHAnsi" w:hAnsiTheme="majorHAnsi" w:cstheme="majorHAnsi"/>
                <w:sz w:val="20"/>
                <w:szCs w:val="20"/>
                <w:lang w:val="en-GB"/>
              </w:rPr>
            </w:pPr>
          </w:p>
        </w:tc>
      </w:tr>
      <w:tr w:rsidR="002A1AE7" w:rsidRPr="002A1AE7" w14:paraId="23E69B64" w14:textId="77777777" w:rsidTr="00D91ED8">
        <w:trPr>
          <w:trHeight w:val="454"/>
        </w:trPr>
        <w:tc>
          <w:tcPr>
            <w:tcW w:w="3539" w:type="dxa"/>
            <w:shd w:val="clear" w:color="auto" w:fill="D9D9D9" w:themeFill="background1" w:themeFillShade="D9"/>
          </w:tcPr>
          <w:p w14:paraId="04EBAFDA"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E-mail</w:t>
            </w:r>
          </w:p>
        </w:tc>
        <w:tc>
          <w:tcPr>
            <w:tcW w:w="5805" w:type="dxa"/>
          </w:tcPr>
          <w:p w14:paraId="60C5EB74" w14:textId="331716C1" w:rsidR="002A1AE7" w:rsidRPr="002A1AE7" w:rsidRDefault="002A1AE7" w:rsidP="00D91ED8">
            <w:pPr>
              <w:pStyle w:val="08Schriftgross"/>
              <w:rPr>
                <w:rFonts w:asciiTheme="majorHAnsi" w:hAnsiTheme="majorHAnsi" w:cstheme="majorHAnsi"/>
                <w:sz w:val="20"/>
                <w:szCs w:val="20"/>
                <w:lang w:val="en-GB"/>
              </w:rPr>
            </w:pPr>
          </w:p>
        </w:tc>
      </w:tr>
    </w:tbl>
    <w:p w14:paraId="60E4022D" w14:textId="77777777" w:rsidR="002A1AE7" w:rsidRPr="002A1AE7" w:rsidRDefault="002A1AE7" w:rsidP="002A1AE7">
      <w:pPr>
        <w:overflowPunct/>
        <w:autoSpaceDE/>
        <w:autoSpaceDN/>
        <w:adjustRightInd/>
        <w:spacing w:after="200" w:line="276" w:lineRule="auto"/>
        <w:rPr>
          <w:rFonts w:asciiTheme="majorHAnsi" w:eastAsia="Times" w:hAnsiTheme="majorHAnsi" w:cstheme="majorHAnsi"/>
          <w:b/>
          <w:color w:val="000000"/>
          <w:spacing w:val="2"/>
          <w:sz w:val="22"/>
          <w:szCs w:val="22"/>
          <w:lang w:val="en-GB" w:eastAsia="de-CH"/>
        </w:rPr>
      </w:pPr>
    </w:p>
    <w:tbl>
      <w:tblPr>
        <w:tblStyle w:val="Tabellenraster"/>
        <w:tblW w:w="9354" w:type="dxa"/>
        <w:tblLayout w:type="fixed"/>
        <w:tblLook w:val="04A0" w:firstRow="1" w:lastRow="0" w:firstColumn="1" w:lastColumn="0" w:noHBand="0" w:noVBand="1"/>
      </w:tblPr>
      <w:tblGrid>
        <w:gridCol w:w="2834"/>
        <w:gridCol w:w="4963"/>
        <w:gridCol w:w="1557"/>
      </w:tblGrid>
      <w:tr w:rsidR="002A1AE7" w:rsidRPr="002A1AE7" w14:paraId="3F070BD8" w14:textId="77777777" w:rsidTr="00D91ED8">
        <w:trPr>
          <w:trHeight w:val="624"/>
        </w:trPr>
        <w:tc>
          <w:tcPr>
            <w:tcW w:w="2834" w:type="dxa"/>
            <w:shd w:val="clear" w:color="auto" w:fill="D9D9D9" w:themeFill="background1" w:themeFillShade="D9"/>
            <w:vAlign w:val="center"/>
          </w:tcPr>
          <w:p w14:paraId="19E63EC0"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Course unit code</w:t>
            </w:r>
          </w:p>
        </w:tc>
        <w:tc>
          <w:tcPr>
            <w:tcW w:w="4963" w:type="dxa"/>
            <w:shd w:val="clear" w:color="auto" w:fill="D9D9D9" w:themeFill="background1" w:themeFillShade="D9"/>
            <w:vAlign w:val="center"/>
          </w:tcPr>
          <w:p w14:paraId="3102127C"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Course unit title</w:t>
            </w:r>
          </w:p>
        </w:tc>
        <w:tc>
          <w:tcPr>
            <w:tcW w:w="1557" w:type="dxa"/>
            <w:shd w:val="clear" w:color="auto" w:fill="D9D9D9" w:themeFill="background1" w:themeFillShade="D9"/>
            <w:vAlign w:val="center"/>
          </w:tcPr>
          <w:p w14:paraId="378BE482"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 xml:space="preserve">Number of </w:t>
            </w:r>
          </w:p>
          <w:p w14:paraId="0CCA1151" w14:textId="77777777" w:rsidR="002A1AE7" w:rsidRPr="002A1AE7" w:rsidRDefault="002A1AE7" w:rsidP="00D91ED8">
            <w:pPr>
              <w:pStyle w:val="08Schriftgross"/>
              <w:jc w:val="left"/>
              <w:rPr>
                <w:rFonts w:asciiTheme="majorHAnsi" w:hAnsiTheme="majorHAnsi" w:cstheme="majorHAnsi"/>
                <w:b/>
                <w:sz w:val="20"/>
                <w:szCs w:val="20"/>
                <w:lang w:val="en-GB"/>
              </w:rPr>
            </w:pPr>
            <w:r w:rsidRPr="002A1AE7">
              <w:rPr>
                <w:rFonts w:asciiTheme="majorHAnsi" w:hAnsiTheme="majorHAnsi" w:cstheme="majorHAnsi"/>
                <w:b/>
                <w:sz w:val="20"/>
                <w:szCs w:val="20"/>
                <w:lang w:val="en-GB"/>
              </w:rPr>
              <w:t>ECTS credits</w:t>
            </w:r>
          </w:p>
        </w:tc>
      </w:tr>
      <w:tr w:rsidR="002A1AE7" w:rsidRPr="002A1AE7" w14:paraId="3E999C67" w14:textId="77777777" w:rsidTr="00D91ED8">
        <w:trPr>
          <w:trHeight w:val="454"/>
        </w:trPr>
        <w:tc>
          <w:tcPr>
            <w:tcW w:w="2834" w:type="dxa"/>
            <w:tcBorders>
              <w:top w:val="single" w:sz="4" w:space="0" w:color="auto"/>
              <w:left w:val="single" w:sz="4" w:space="0" w:color="auto"/>
              <w:bottom w:val="nil"/>
              <w:right w:val="single" w:sz="4" w:space="0" w:color="auto"/>
            </w:tcBorders>
            <w:shd w:val="clear" w:color="auto" w:fill="auto"/>
            <w:vAlign w:val="bottom"/>
          </w:tcPr>
          <w:p w14:paraId="0C5E38E2" w14:textId="0C05F11F" w:rsidR="002A1AE7" w:rsidRPr="002A1AE7" w:rsidRDefault="002A1AE7" w:rsidP="00D91ED8">
            <w:pPr>
              <w:pStyle w:val="08Schriftgross"/>
              <w:rPr>
                <w:rFonts w:asciiTheme="majorHAnsi" w:hAnsiTheme="majorHAnsi" w:cstheme="majorHAnsi"/>
                <w:sz w:val="20"/>
                <w:szCs w:val="20"/>
              </w:rPr>
            </w:pPr>
          </w:p>
        </w:tc>
        <w:tc>
          <w:tcPr>
            <w:tcW w:w="4963" w:type="dxa"/>
            <w:tcBorders>
              <w:top w:val="single" w:sz="4" w:space="0" w:color="auto"/>
              <w:left w:val="single" w:sz="4" w:space="0" w:color="auto"/>
              <w:bottom w:val="nil"/>
              <w:right w:val="single" w:sz="4" w:space="0" w:color="auto"/>
            </w:tcBorders>
            <w:shd w:val="clear" w:color="auto" w:fill="auto"/>
            <w:vAlign w:val="bottom"/>
          </w:tcPr>
          <w:p w14:paraId="15B900A8" w14:textId="681F18C3" w:rsidR="002A1AE7" w:rsidRPr="002A1AE7" w:rsidRDefault="002A1AE7" w:rsidP="002A1AE7">
            <w:pPr>
              <w:pStyle w:val="08Schriftgross"/>
              <w:numPr>
                <w:ilvl w:val="0"/>
                <w:numId w:val="11"/>
              </w:numPr>
              <w:rPr>
                <w:rFonts w:asciiTheme="majorHAnsi" w:hAnsiTheme="majorHAnsi" w:cstheme="majorHAnsi"/>
                <w:sz w:val="20"/>
                <w:szCs w:val="20"/>
                <w:lang w:val="fr-CH"/>
              </w:rPr>
            </w:pPr>
          </w:p>
        </w:tc>
        <w:tc>
          <w:tcPr>
            <w:tcW w:w="1557" w:type="dxa"/>
            <w:tcBorders>
              <w:top w:val="single" w:sz="4" w:space="0" w:color="auto"/>
              <w:left w:val="single" w:sz="4" w:space="0" w:color="auto"/>
              <w:bottom w:val="nil"/>
              <w:right w:val="single" w:sz="4" w:space="0" w:color="auto"/>
            </w:tcBorders>
            <w:shd w:val="clear" w:color="auto" w:fill="auto"/>
            <w:vAlign w:val="bottom"/>
          </w:tcPr>
          <w:p w14:paraId="755AFC9A" w14:textId="441B5881" w:rsidR="002A1AE7" w:rsidRPr="002A1AE7" w:rsidRDefault="002A1AE7" w:rsidP="00D91ED8">
            <w:pPr>
              <w:pStyle w:val="08Schriftgross"/>
              <w:rPr>
                <w:rFonts w:asciiTheme="majorHAnsi" w:hAnsiTheme="majorHAnsi" w:cstheme="majorHAnsi"/>
                <w:sz w:val="20"/>
                <w:szCs w:val="20"/>
              </w:rPr>
            </w:pPr>
          </w:p>
        </w:tc>
      </w:tr>
      <w:tr w:rsidR="002A1AE7" w:rsidRPr="002A1AE7" w14:paraId="6AD19779" w14:textId="77777777" w:rsidTr="00D91ED8">
        <w:trPr>
          <w:trHeight w:val="454"/>
        </w:trPr>
        <w:tc>
          <w:tcPr>
            <w:tcW w:w="2834" w:type="dxa"/>
            <w:tcBorders>
              <w:bottom w:val="single" w:sz="4" w:space="0" w:color="auto"/>
            </w:tcBorders>
            <w:shd w:val="clear" w:color="auto" w:fill="auto"/>
            <w:vAlign w:val="bottom"/>
          </w:tcPr>
          <w:p w14:paraId="2611EA05" w14:textId="69F8D904" w:rsidR="002A1AE7" w:rsidRPr="002A1AE7" w:rsidRDefault="002A1AE7" w:rsidP="00D91ED8">
            <w:pPr>
              <w:pStyle w:val="08Schriftgross"/>
              <w:rPr>
                <w:rFonts w:asciiTheme="majorHAnsi" w:hAnsiTheme="majorHAnsi" w:cstheme="majorHAnsi"/>
                <w:sz w:val="20"/>
                <w:szCs w:val="20"/>
                <w:lang w:val="en-GB"/>
              </w:rPr>
            </w:pPr>
          </w:p>
        </w:tc>
        <w:tc>
          <w:tcPr>
            <w:tcW w:w="4963" w:type="dxa"/>
            <w:tcBorders>
              <w:bottom w:val="single" w:sz="4" w:space="0" w:color="auto"/>
            </w:tcBorders>
            <w:shd w:val="clear" w:color="auto" w:fill="auto"/>
            <w:vAlign w:val="bottom"/>
          </w:tcPr>
          <w:p w14:paraId="184B8A0D" w14:textId="25EF5767" w:rsidR="002A1AE7" w:rsidRPr="002A1AE7" w:rsidRDefault="002A1AE7" w:rsidP="002A1AE7">
            <w:pPr>
              <w:pStyle w:val="08Schriftgross"/>
              <w:numPr>
                <w:ilvl w:val="0"/>
                <w:numId w:val="11"/>
              </w:numPr>
              <w:rPr>
                <w:rFonts w:asciiTheme="majorHAnsi" w:hAnsiTheme="majorHAnsi" w:cstheme="majorHAnsi"/>
                <w:sz w:val="20"/>
                <w:szCs w:val="20"/>
                <w:lang w:val="en-GB"/>
              </w:rPr>
            </w:pPr>
          </w:p>
        </w:tc>
        <w:tc>
          <w:tcPr>
            <w:tcW w:w="1557" w:type="dxa"/>
            <w:shd w:val="clear" w:color="auto" w:fill="auto"/>
            <w:vAlign w:val="bottom"/>
          </w:tcPr>
          <w:p w14:paraId="24FBCC19" w14:textId="5AFFE48A" w:rsidR="002A1AE7" w:rsidRPr="002A1AE7" w:rsidRDefault="002A1AE7" w:rsidP="00D91ED8">
            <w:pPr>
              <w:pStyle w:val="08Schriftgross"/>
              <w:rPr>
                <w:rFonts w:asciiTheme="majorHAnsi" w:hAnsiTheme="majorHAnsi" w:cstheme="majorHAnsi"/>
                <w:sz w:val="20"/>
                <w:szCs w:val="20"/>
              </w:rPr>
            </w:pPr>
          </w:p>
        </w:tc>
      </w:tr>
      <w:tr w:rsidR="002A1AE7" w:rsidRPr="002A1AE7" w14:paraId="2A2FC13F" w14:textId="77777777" w:rsidTr="00D91ED8">
        <w:trPr>
          <w:trHeight w:val="454"/>
        </w:trPr>
        <w:tc>
          <w:tcPr>
            <w:tcW w:w="2834" w:type="dxa"/>
            <w:tcBorders>
              <w:bottom w:val="single" w:sz="4" w:space="0" w:color="auto"/>
            </w:tcBorders>
            <w:shd w:val="clear" w:color="auto" w:fill="auto"/>
            <w:vAlign w:val="bottom"/>
          </w:tcPr>
          <w:p w14:paraId="05ACE63C" w14:textId="260C427A" w:rsidR="002A1AE7" w:rsidRPr="002A1AE7" w:rsidRDefault="002A1AE7" w:rsidP="00D91ED8">
            <w:pPr>
              <w:pStyle w:val="08Schriftgross"/>
              <w:rPr>
                <w:rFonts w:asciiTheme="majorHAnsi" w:hAnsiTheme="majorHAnsi" w:cstheme="majorHAnsi"/>
                <w:sz w:val="20"/>
                <w:szCs w:val="20"/>
                <w:lang w:val="en-GB"/>
              </w:rPr>
            </w:pPr>
          </w:p>
        </w:tc>
        <w:tc>
          <w:tcPr>
            <w:tcW w:w="4963" w:type="dxa"/>
            <w:tcBorders>
              <w:bottom w:val="single" w:sz="4" w:space="0" w:color="auto"/>
            </w:tcBorders>
            <w:shd w:val="clear" w:color="auto" w:fill="auto"/>
            <w:vAlign w:val="bottom"/>
          </w:tcPr>
          <w:p w14:paraId="55094737" w14:textId="44C07318" w:rsidR="002A1AE7" w:rsidRPr="002A1AE7" w:rsidRDefault="002A1AE7" w:rsidP="002A1AE7">
            <w:pPr>
              <w:pStyle w:val="08Schriftgross"/>
              <w:numPr>
                <w:ilvl w:val="0"/>
                <w:numId w:val="11"/>
              </w:numPr>
              <w:rPr>
                <w:rFonts w:asciiTheme="majorHAnsi" w:hAnsiTheme="majorHAnsi" w:cstheme="majorHAnsi"/>
                <w:sz w:val="20"/>
                <w:szCs w:val="20"/>
                <w:lang w:val="en-GB"/>
              </w:rPr>
            </w:pPr>
          </w:p>
        </w:tc>
        <w:tc>
          <w:tcPr>
            <w:tcW w:w="1557" w:type="dxa"/>
            <w:shd w:val="clear" w:color="auto" w:fill="auto"/>
            <w:vAlign w:val="bottom"/>
          </w:tcPr>
          <w:p w14:paraId="5FFDE464" w14:textId="0AAA5D0D" w:rsidR="002A1AE7" w:rsidRPr="002A1AE7" w:rsidRDefault="002A1AE7" w:rsidP="00D91ED8">
            <w:pPr>
              <w:pStyle w:val="08Schriftgross"/>
              <w:rPr>
                <w:rFonts w:asciiTheme="majorHAnsi" w:hAnsiTheme="majorHAnsi" w:cstheme="majorHAnsi"/>
                <w:sz w:val="20"/>
                <w:szCs w:val="20"/>
              </w:rPr>
            </w:pPr>
          </w:p>
        </w:tc>
      </w:tr>
      <w:tr w:rsidR="002A1AE7" w:rsidRPr="002A1AE7" w14:paraId="1B18A675" w14:textId="77777777" w:rsidTr="00D91ED8">
        <w:trPr>
          <w:trHeight w:val="454"/>
        </w:trPr>
        <w:tc>
          <w:tcPr>
            <w:tcW w:w="2834" w:type="dxa"/>
            <w:tcBorders>
              <w:bottom w:val="single" w:sz="4" w:space="0" w:color="auto"/>
            </w:tcBorders>
            <w:shd w:val="clear" w:color="auto" w:fill="auto"/>
            <w:vAlign w:val="bottom"/>
          </w:tcPr>
          <w:p w14:paraId="05155D77" w14:textId="4EB85B86" w:rsidR="002A1AE7" w:rsidRPr="002A1AE7" w:rsidRDefault="002A1AE7" w:rsidP="00D91ED8">
            <w:pPr>
              <w:pStyle w:val="08Schriftgross"/>
              <w:rPr>
                <w:rFonts w:asciiTheme="majorHAnsi" w:hAnsiTheme="majorHAnsi" w:cstheme="majorHAnsi"/>
                <w:sz w:val="20"/>
                <w:szCs w:val="20"/>
              </w:rPr>
            </w:pPr>
          </w:p>
        </w:tc>
        <w:tc>
          <w:tcPr>
            <w:tcW w:w="4963" w:type="dxa"/>
            <w:tcBorders>
              <w:bottom w:val="single" w:sz="4" w:space="0" w:color="auto"/>
            </w:tcBorders>
            <w:shd w:val="clear" w:color="auto" w:fill="auto"/>
            <w:vAlign w:val="bottom"/>
          </w:tcPr>
          <w:p w14:paraId="1FAF4DF6" w14:textId="3B588A24"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234EA4E5" w14:textId="3F5F053B" w:rsidR="002A1AE7" w:rsidRPr="002A1AE7" w:rsidRDefault="002A1AE7" w:rsidP="00D91ED8">
            <w:pPr>
              <w:pStyle w:val="08Schriftgross"/>
              <w:rPr>
                <w:rFonts w:asciiTheme="majorHAnsi" w:hAnsiTheme="majorHAnsi" w:cstheme="majorHAnsi"/>
                <w:sz w:val="20"/>
                <w:szCs w:val="20"/>
              </w:rPr>
            </w:pPr>
          </w:p>
        </w:tc>
      </w:tr>
      <w:tr w:rsidR="002A1AE7" w:rsidRPr="002A1AE7" w14:paraId="5B508B32" w14:textId="77777777" w:rsidTr="00D91ED8">
        <w:trPr>
          <w:trHeight w:val="454"/>
        </w:trPr>
        <w:tc>
          <w:tcPr>
            <w:tcW w:w="2834" w:type="dxa"/>
            <w:tcBorders>
              <w:bottom w:val="single" w:sz="4" w:space="0" w:color="auto"/>
            </w:tcBorders>
            <w:shd w:val="clear" w:color="auto" w:fill="auto"/>
            <w:vAlign w:val="bottom"/>
          </w:tcPr>
          <w:p w14:paraId="1BB69200" w14:textId="63B92997" w:rsidR="002A1AE7" w:rsidRPr="002A1AE7" w:rsidRDefault="002A1AE7" w:rsidP="00D91ED8">
            <w:pPr>
              <w:overflowPunct/>
              <w:autoSpaceDE/>
              <w:autoSpaceDN/>
              <w:adjustRightInd/>
              <w:jc w:val="both"/>
              <w:rPr>
                <w:rFonts w:asciiTheme="majorHAnsi" w:eastAsia="Times" w:hAnsiTheme="majorHAnsi" w:cstheme="majorHAnsi"/>
                <w:color w:val="000000"/>
                <w:spacing w:val="2"/>
                <w:lang w:val="de-CH" w:eastAsia="de-DE"/>
              </w:rPr>
            </w:pPr>
          </w:p>
        </w:tc>
        <w:tc>
          <w:tcPr>
            <w:tcW w:w="4963" w:type="dxa"/>
            <w:tcBorders>
              <w:bottom w:val="single" w:sz="4" w:space="0" w:color="auto"/>
            </w:tcBorders>
            <w:shd w:val="clear" w:color="auto" w:fill="auto"/>
            <w:vAlign w:val="bottom"/>
          </w:tcPr>
          <w:p w14:paraId="460BC604" w14:textId="26AD5C42"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4CB87440" w14:textId="119BF25C" w:rsidR="002A1AE7" w:rsidRPr="002A1AE7" w:rsidRDefault="002A1AE7" w:rsidP="00D91ED8">
            <w:pPr>
              <w:pStyle w:val="08Schriftgross"/>
              <w:rPr>
                <w:rFonts w:asciiTheme="majorHAnsi" w:hAnsiTheme="majorHAnsi" w:cstheme="majorHAnsi"/>
                <w:sz w:val="20"/>
                <w:szCs w:val="20"/>
              </w:rPr>
            </w:pPr>
          </w:p>
        </w:tc>
      </w:tr>
      <w:tr w:rsidR="002A1AE7" w:rsidRPr="002A1AE7" w14:paraId="048B3AC6" w14:textId="77777777" w:rsidTr="00D91ED8">
        <w:trPr>
          <w:trHeight w:val="454"/>
        </w:trPr>
        <w:tc>
          <w:tcPr>
            <w:tcW w:w="2834" w:type="dxa"/>
            <w:tcBorders>
              <w:bottom w:val="single" w:sz="4" w:space="0" w:color="auto"/>
            </w:tcBorders>
            <w:shd w:val="clear" w:color="auto" w:fill="auto"/>
            <w:vAlign w:val="bottom"/>
          </w:tcPr>
          <w:p w14:paraId="3BF8F619" w14:textId="2AD46413" w:rsidR="002A1AE7" w:rsidRPr="002A1AE7" w:rsidRDefault="002A1AE7" w:rsidP="00D91ED8">
            <w:pPr>
              <w:overflowPunct/>
              <w:autoSpaceDE/>
              <w:autoSpaceDN/>
              <w:adjustRightInd/>
              <w:jc w:val="both"/>
              <w:rPr>
                <w:rFonts w:asciiTheme="majorHAnsi" w:hAnsiTheme="majorHAnsi" w:cstheme="majorHAnsi"/>
                <w:color w:val="000000"/>
              </w:rPr>
            </w:pPr>
          </w:p>
        </w:tc>
        <w:tc>
          <w:tcPr>
            <w:tcW w:w="4963" w:type="dxa"/>
            <w:tcBorders>
              <w:bottom w:val="single" w:sz="4" w:space="0" w:color="auto"/>
            </w:tcBorders>
            <w:shd w:val="clear" w:color="auto" w:fill="auto"/>
            <w:vAlign w:val="bottom"/>
          </w:tcPr>
          <w:p w14:paraId="5905FD5D" w14:textId="5331714C"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55D5C248" w14:textId="517D68FC" w:rsidR="002A1AE7" w:rsidRPr="002A1AE7" w:rsidRDefault="002A1AE7" w:rsidP="00D91ED8">
            <w:pPr>
              <w:pStyle w:val="08Schriftgross"/>
              <w:rPr>
                <w:rFonts w:asciiTheme="majorHAnsi" w:hAnsiTheme="majorHAnsi" w:cstheme="majorHAnsi"/>
                <w:sz w:val="20"/>
                <w:szCs w:val="20"/>
              </w:rPr>
            </w:pPr>
          </w:p>
        </w:tc>
      </w:tr>
      <w:tr w:rsidR="002A1AE7" w:rsidRPr="002A1AE7" w14:paraId="679F5272" w14:textId="77777777" w:rsidTr="00D91ED8">
        <w:trPr>
          <w:trHeight w:val="454"/>
        </w:trPr>
        <w:tc>
          <w:tcPr>
            <w:tcW w:w="2834" w:type="dxa"/>
            <w:tcBorders>
              <w:bottom w:val="single" w:sz="4" w:space="0" w:color="auto"/>
            </w:tcBorders>
            <w:shd w:val="clear" w:color="auto" w:fill="auto"/>
            <w:vAlign w:val="bottom"/>
          </w:tcPr>
          <w:p w14:paraId="6C5A5FA5" w14:textId="2F38AD32" w:rsidR="002A1AE7" w:rsidRPr="002A1AE7" w:rsidRDefault="002A1AE7" w:rsidP="00D91ED8">
            <w:pPr>
              <w:pStyle w:val="08Schriftgross"/>
              <w:rPr>
                <w:rFonts w:asciiTheme="majorHAnsi" w:hAnsiTheme="majorHAnsi" w:cstheme="majorHAnsi"/>
                <w:sz w:val="20"/>
                <w:szCs w:val="20"/>
              </w:rPr>
            </w:pPr>
          </w:p>
        </w:tc>
        <w:tc>
          <w:tcPr>
            <w:tcW w:w="4963" w:type="dxa"/>
            <w:tcBorders>
              <w:bottom w:val="single" w:sz="4" w:space="0" w:color="auto"/>
            </w:tcBorders>
            <w:shd w:val="clear" w:color="auto" w:fill="auto"/>
            <w:vAlign w:val="bottom"/>
          </w:tcPr>
          <w:p w14:paraId="6214331A" w14:textId="4E585EC6"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3BF95785" w14:textId="31100339" w:rsidR="002A1AE7" w:rsidRPr="002A1AE7" w:rsidRDefault="002A1AE7" w:rsidP="00D91ED8">
            <w:pPr>
              <w:pStyle w:val="08Schriftgross"/>
              <w:rPr>
                <w:rFonts w:asciiTheme="majorHAnsi" w:hAnsiTheme="majorHAnsi" w:cstheme="majorHAnsi"/>
                <w:sz w:val="20"/>
                <w:szCs w:val="20"/>
              </w:rPr>
            </w:pPr>
          </w:p>
        </w:tc>
      </w:tr>
      <w:tr w:rsidR="002A1AE7" w:rsidRPr="002A1AE7" w14:paraId="4D3DBF11" w14:textId="77777777" w:rsidTr="00D91ED8">
        <w:trPr>
          <w:trHeight w:val="454"/>
        </w:trPr>
        <w:tc>
          <w:tcPr>
            <w:tcW w:w="2834" w:type="dxa"/>
            <w:tcBorders>
              <w:bottom w:val="single" w:sz="4" w:space="0" w:color="auto"/>
            </w:tcBorders>
            <w:shd w:val="clear" w:color="auto" w:fill="auto"/>
            <w:vAlign w:val="bottom"/>
          </w:tcPr>
          <w:p w14:paraId="662AC40A" w14:textId="1683724E" w:rsidR="002A1AE7" w:rsidRPr="002A1AE7" w:rsidRDefault="002A1AE7" w:rsidP="00D91ED8">
            <w:pPr>
              <w:pStyle w:val="08Schriftgross"/>
              <w:rPr>
                <w:rFonts w:asciiTheme="majorHAnsi" w:hAnsiTheme="majorHAnsi" w:cstheme="majorHAnsi"/>
                <w:sz w:val="20"/>
                <w:szCs w:val="20"/>
              </w:rPr>
            </w:pPr>
          </w:p>
        </w:tc>
        <w:tc>
          <w:tcPr>
            <w:tcW w:w="4963" w:type="dxa"/>
            <w:tcBorders>
              <w:bottom w:val="single" w:sz="4" w:space="0" w:color="auto"/>
            </w:tcBorders>
            <w:shd w:val="clear" w:color="auto" w:fill="auto"/>
            <w:vAlign w:val="bottom"/>
          </w:tcPr>
          <w:p w14:paraId="11AFB1AA" w14:textId="7058B778" w:rsidR="002A1AE7" w:rsidRPr="002A1AE7" w:rsidRDefault="002A1AE7" w:rsidP="002A1AE7">
            <w:pPr>
              <w:pStyle w:val="08Schriftgross"/>
              <w:numPr>
                <w:ilvl w:val="0"/>
                <w:numId w:val="11"/>
              </w:numPr>
              <w:rPr>
                <w:rFonts w:asciiTheme="majorHAnsi" w:hAnsiTheme="majorHAnsi" w:cstheme="majorHAnsi"/>
                <w:sz w:val="20"/>
                <w:szCs w:val="20"/>
              </w:rPr>
            </w:pPr>
          </w:p>
        </w:tc>
        <w:tc>
          <w:tcPr>
            <w:tcW w:w="1557" w:type="dxa"/>
            <w:shd w:val="clear" w:color="auto" w:fill="auto"/>
            <w:vAlign w:val="bottom"/>
          </w:tcPr>
          <w:p w14:paraId="1C3F8E2B" w14:textId="2C5913C8" w:rsidR="002A1AE7" w:rsidRPr="002A1AE7" w:rsidRDefault="002A1AE7" w:rsidP="00D91ED8">
            <w:pPr>
              <w:pStyle w:val="08Schriftgross"/>
              <w:rPr>
                <w:rFonts w:asciiTheme="majorHAnsi" w:hAnsiTheme="majorHAnsi" w:cstheme="majorHAnsi"/>
                <w:sz w:val="20"/>
                <w:szCs w:val="20"/>
              </w:rPr>
            </w:pPr>
          </w:p>
        </w:tc>
      </w:tr>
      <w:tr w:rsidR="002A1AE7" w:rsidRPr="002A1AE7" w14:paraId="2CEDB3BE" w14:textId="77777777" w:rsidTr="00D91ED8">
        <w:trPr>
          <w:trHeight w:val="454"/>
        </w:trPr>
        <w:tc>
          <w:tcPr>
            <w:tcW w:w="2834" w:type="dxa"/>
            <w:tcBorders>
              <w:left w:val="nil"/>
              <w:bottom w:val="nil"/>
              <w:right w:val="nil"/>
            </w:tcBorders>
            <w:shd w:val="clear" w:color="auto" w:fill="auto"/>
          </w:tcPr>
          <w:p w14:paraId="54D7D8E6" w14:textId="77777777" w:rsidR="002A1AE7" w:rsidRPr="002A1AE7" w:rsidRDefault="002A1AE7" w:rsidP="00D91ED8">
            <w:pPr>
              <w:pStyle w:val="08Schriftgross"/>
              <w:rPr>
                <w:rFonts w:asciiTheme="majorHAnsi" w:hAnsiTheme="majorHAnsi" w:cstheme="majorHAnsi"/>
                <w:sz w:val="20"/>
                <w:szCs w:val="20"/>
                <w:lang w:val="en-GB"/>
              </w:rPr>
            </w:pPr>
          </w:p>
        </w:tc>
        <w:tc>
          <w:tcPr>
            <w:tcW w:w="4963" w:type="dxa"/>
            <w:tcBorders>
              <w:left w:val="nil"/>
              <w:bottom w:val="nil"/>
            </w:tcBorders>
            <w:shd w:val="clear" w:color="auto" w:fill="auto"/>
          </w:tcPr>
          <w:p w14:paraId="77A8D4B4" w14:textId="77777777" w:rsidR="002A1AE7" w:rsidRPr="002A1AE7" w:rsidRDefault="002A1AE7" w:rsidP="00D91ED8">
            <w:pPr>
              <w:pStyle w:val="08Schriftgross"/>
              <w:jc w:val="right"/>
              <w:rPr>
                <w:rFonts w:asciiTheme="majorHAnsi" w:hAnsiTheme="majorHAnsi" w:cstheme="majorHAnsi"/>
                <w:b/>
                <w:sz w:val="20"/>
                <w:szCs w:val="20"/>
              </w:rPr>
            </w:pPr>
            <w:r w:rsidRPr="002A1AE7">
              <w:rPr>
                <w:rFonts w:asciiTheme="majorHAnsi" w:hAnsiTheme="majorHAnsi" w:cstheme="majorHAnsi"/>
                <w:b/>
                <w:sz w:val="20"/>
                <w:szCs w:val="20"/>
              </w:rPr>
              <w:t>Total</w:t>
            </w:r>
          </w:p>
        </w:tc>
        <w:tc>
          <w:tcPr>
            <w:tcW w:w="1557" w:type="dxa"/>
            <w:shd w:val="clear" w:color="auto" w:fill="auto"/>
          </w:tcPr>
          <w:p w14:paraId="22F505D6" w14:textId="2C0482D1" w:rsidR="002A1AE7" w:rsidRPr="002A1AE7" w:rsidRDefault="002A1AE7" w:rsidP="00D91ED8">
            <w:pPr>
              <w:pStyle w:val="08Schriftgross"/>
              <w:rPr>
                <w:rFonts w:asciiTheme="majorHAnsi" w:hAnsiTheme="majorHAnsi" w:cstheme="majorHAnsi"/>
                <w:sz w:val="20"/>
                <w:szCs w:val="20"/>
              </w:rPr>
            </w:pPr>
          </w:p>
        </w:tc>
      </w:tr>
    </w:tbl>
    <w:p w14:paraId="36154110" w14:textId="77777777" w:rsidR="002A1AE7" w:rsidRPr="002A1AE7" w:rsidRDefault="002A1AE7" w:rsidP="002A1AE7">
      <w:pPr>
        <w:pStyle w:val="00Grundschrift"/>
        <w:rPr>
          <w:rFonts w:asciiTheme="majorHAnsi" w:hAnsiTheme="majorHAnsi" w:cstheme="majorHAnsi"/>
          <w:b/>
          <w:lang w:val="en-GB"/>
        </w:rPr>
      </w:pPr>
    </w:p>
    <w:p w14:paraId="686DCFC3" w14:textId="77777777" w:rsidR="002A1AE7" w:rsidRPr="002A1AE7" w:rsidRDefault="002A1AE7" w:rsidP="002A1AE7">
      <w:pPr>
        <w:overflowPunct/>
        <w:autoSpaceDE/>
        <w:autoSpaceDN/>
        <w:adjustRightInd/>
        <w:spacing w:after="200" w:line="276" w:lineRule="auto"/>
        <w:rPr>
          <w:rFonts w:asciiTheme="majorHAnsi" w:eastAsia="Times" w:hAnsiTheme="majorHAnsi" w:cstheme="majorHAnsi"/>
          <w:b/>
          <w:color w:val="000000"/>
          <w:spacing w:val="2"/>
          <w:sz w:val="22"/>
          <w:szCs w:val="22"/>
          <w:lang w:val="en-GB" w:eastAsia="de-CH"/>
        </w:rPr>
      </w:pPr>
      <w:r w:rsidRPr="002A1AE7">
        <w:rPr>
          <w:rFonts w:asciiTheme="majorHAnsi" w:hAnsiTheme="majorHAnsi" w:cstheme="majorHAnsi"/>
          <w:b/>
          <w:lang w:val="en-GB"/>
        </w:rPr>
        <w:br w:type="page"/>
      </w:r>
    </w:p>
    <w:p w14:paraId="57C85A95" w14:textId="77777777" w:rsidR="002A1AE7" w:rsidRPr="002A1AE7" w:rsidRDefault="002A1AE7" w:rsidP="002A1AE7">
      <w:pPr>
        <w:pStyle w:val="00Grundschrift"/>
        <w:rPr>
          <w:rFonts w:asciiTheme="majorHAnsi" w:hAnsiTheme="majorHAnsi" w:cstheme="majorHAnsi"/>
          <w:b/>
          <w:lang w:val="en-GB"/>
        </w:rPr>
      </w:pPr>
    </w:p>
    <w:p w14:paraId="3C47F1CD"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Commitment</w:t>
      </w:r>
    </w:p>
    <w:p w14:paraId="2F141FFD" w14:textId="77777777" w:rsidR="002A1AE7" w:rsidRPr="002A1AE7" w:rsidRDefault="002A1AE7" w:rsidP="002A1AE7">
      <w:pPr>
        <w:pStyle w:val="00Grundschrift"/>
        <w:rPr>
          <w:rFonts w:asciiTheme="majorHAnsi" w:hAnsiTheme="majorHAnsi" w:cstheme="majorHAnsi"/>
          <w:sz w:val="20"/>
          <w:szCs w:val="20"/>
          <w:lang w:val="en-GB"/>
        </w:rPr>
      </w:pPr>
      <w:r w:rsidRPr="002A1AE7">
        <w:rPr>
          <w:rFonts w:asciiTheme="majorHAnsi" w:hAnsiTheme="majorHAnsi" w:cstheme="majorHAnsi"/>
          <w:sz w:val="20"/>
          <w:szCs w:val="20"/>
          <w:lang w:val="en-GB"/>
        </w:rPr>
        <w:t>All parties must sign the Learning Agreement before the start of the mobility. It is not compulsory to circulate a paper document to collect original signatures. Scanned copies of signatures or digital signatures may be accepted, depending on the national legislation or institutional regulations.</w:t>
      </w:r>
    </w:p>
    <w:p w14:paraId="321BF092" w14:textId="77777777" w:rsidR="002A1AE7" w:rsidRPr="002A1AE7" w:rsidRDefault="002A1AE7" w:rsidP="002A1AE7">
      <w:pPr>
        <w:pStyle w:val="00Grundschrift"/>
        <w:rPr>
          <w:rFonts w:asciiTheme="majorHAnsi" w:hAnsiTheme="majorHAnsi" w:cstheme="majorHAnsi"/>
          <w:b/>
          <w:lang w:val="en-GB"/>
        </w:rPr>
      </w:pPr>
    </w:p>
    <w:p w14:paraId="74E8EBB3"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Student</w:t>
      </w:r>
    </w:p>
    <w:p w14:paraId="26A729FD" w14:textId="77777777" w:rsidR="002A1AE7" w:rsidRPr="002A1AE7" w:rsidRDefault="002A1AE7" w:rsidP="002A1AE7">
      <w:pPr>
        <w:pStyle w:val="00Grundschrift"/>
        <w:rPr>
          <w:rFonts w:asciiTheme="majorHAnsi" w:hAnsiTheme="majorHAnsi" w:cstheme="majorHAnsi"/>
          <w:lang w:val="en-GB"/>
        </w:rPr>
      </w:pPr>
    </w:p>
    <w:p w14:paraId="5DF6EC18" w14:textId="2B5F267A" w:rsidR="002A1AE7" w:rsidRDefault="002A1AE7" w:rsidP="002A1AE7">
      <w:pPr>
        <w:pStyle w:val="00Grundschrift"/>
        <w:rPr>
          <w:rFonts w:asciiTheme="majorHAnsi" w:hAnsiTheme="majorHAnsi" w:cstheme="majorHAnsi"/>
          <w:sz w:val="20"/>
          <w:szCs w:val="20"/>
          <w:lang w:val="en-GB"/>
        </w:rPr>
      </w:pPr>
      <w:proofErr w:type="spellStart"/>
      <w:r w:rsidRPr="002A1AE7">
        <w:rPr>
          <w:rFonts w:asciiTheme="majorHAnsi" w:hAnsiTheme="majorHAnsi" w:cstheme="majorHAnsi"/>
          <w:sz w:val="20"/>
          <w:szCs w:val="20"/>
          <w:lang w:val="en-GB"/>
        </w:rPr>
        <w:t>Place,date</w:t>
      </w:r>
      <w:proofErr w:type="spellEnd"/>
      <w:r w:rsidRPr="002A1AE7">
        <w:rPr>
          <w:rFonts w:asciiTheme="majorHAnsi" w:hAnsiTheme="majorHAnsi" w:cstheme="majorHAnsi"/>
          <w:sz w:val="20"/>
          <w:szCs w:val="20"/>
          <w:lang w:val="en-GB"/>
        </w:rPr>
        <w:t>: __________________,__________________</w:t>
      </w:r>
      <w:r>
        <w:rPr>
          <w:rFonts w:asciiTheme="majorHAnsi" w:hAnsiTheme="majorHAnsi" w:cstheme="majorHAnsi"/>
          <w:sz w:val="20"/>
          <w:szCs w:val="20"/>
          <w:lang w:val="en-GB"/>
        </w:rPr>
        <w:t xml:space="preserve"> </w:t>
      </w:r>
      <w:r w:rsidRPr="002A1AE7">
        <w:rPr>
          <w:rFonts w:asciiTheme="majorHAnsi" w:hAnsiTheme="majorHAnsi" w:cstheme="majorHAnsi"/>
          <w:sz w:val="20"/>
          <w:szCs w:val="20"/>
          <w:lang w:val="en-GB"/>
        </w:rPr>
        <w:t>Signature: __________________________</w:t>
      </w:r>
    </w:p>
    <w:p w14:paraId="4D7CA247" w14:textId="77777777" w:rsidR="002A1AE7" w:rsidRPr="002A1AE7" w:rsidRDefault="002A1AE7" w:rsidP="002A1AE7">
      <w:pPr>
        <w:pStyle w:val="00Grundschrift"/>
        <w:rPr>
          <w:rFonts w:asciiTheme="majorHAnsi" w:hAnsiTheme="majorHAnsi" w:cstheme="majorHAnsi"/>
          <w:b/>
          <w:lang w:val="en-GB"/>
        </w:rPr>
      </w:pPr>
    </w:p>
    <w:p w14:paraId="64CC4256"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Responsible contact person at the home institution</w:t>
      </w:r>
    </w:p>
    <w:p w14:paraId="0B19D37C" w14:textId="77777777" w:rsidR="002A1AE7" w:rsidRPr="002A1AE7" w:rsidRDefault="002A1AE7" w:rsidP="002A1AE7">
      <w:pPr>
        <w:pStyle w:val="00Grundschrift"/>
        <w:rPr>
          <w:rFonts w:asciiTheme="majorHAnsi" w:hAnsiTheme="majorHAnsi" w:cstheme="majorHAnsi"/>
          <w:lang w:val="en-GB"/>
        </w:rPr>
      </w:pPr>
    </w:p>
    <w:p w14:paraId="78D2E148" w14:textId="123DBC70" w:rsidR="002A1AE7" w:rsidRPr="002A1AE7" w:rsidRDefault="002A1AE7" w:rsidP="002A1AE7">
      <w:pPr>
        <w:pStyle w:val="00Grundschrift"/>
        <w:rPr>
          <w:rFonts w:asciiTheme="majorHAnsi" w:hAnsiTheme="majorHAnsi" w:cstheme="majorHAnsi"/>
          <w:sz w:val="20"/>
          <w:szCs w:val="20"/>
          <w:lang w:val="en-GB"/>
        </w:rPr>
      </w:pPr>
      <w:r w:rsidRPr="002A1AE7">
        <w:rPr>
          <w:rFonts w:asciiTheme="majorHAnsi" w:hAnsiTheme="majorHAnsi" w:cstheme="majorHAnsi"/>
          <w:sz w:val="20"/>
          <w:szCs w:val="20"/>
          <w:lang w:val="en-GB"/>
        </w:rPr>
        <w:t>Place, date:__________________,__________________Signature:__________________________</w:t>
      </w:r>
    </w:p>
    <w:p w14:paraId="4D1991EC" w14:textId="77777777" w:rsidR="002A1AE7" w:rsidRPr="002A1AE7" w:rsidRDefault="002A1AE7" w:rsidP="002A1AE7">
      <w:pPr>
        <w:pStyle w:val="00Grundschrift"/>
        <w:rPr>
          <w:rFonts w:asciiTheme="majorHAnsi" w:hAnsiTheme="majorHAnsi" w:cstheme="majorHAnsi"/>
          <w:b/>
          <w:lang w:val="en-GB"/>
        </w:rPr>
      </w:pPr>
    </w:p>
    <w:p w14:paraId="68FFF3DB"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Responsible contact person at the host institution</w:t>
      </w:r>
    </w:p>
    <w:p w14:paraId="3E3B12B1" w14:textId="77777777" w:rsidR="002A1AE7" w:rsidRPr="002A1AE7" w:rsidRDefault="002A1AE7" w:rsidP="002A1AE7">
      <w:pPr>
        <w:pStyle w:val="00Grundschrift"/>
        <w:rPr>
          <w:rFonts w:asciiTheme="majorHAnsi" w:hAnsiTheme="majorHAnsi" w:cstheme="majorHAnsi"/>
          <w:lang w:val="en-GB"/>
        </w:rPr>
      </w:pPr>
    </w:p>
    <w:p w14:paraId="37B873D6" w14:textId="7DBDF8B7" w:rsidR="002A1AE7" w:rsidRPr="002A1AE7" w:rsidRDefault="002A1AE7" w:rsidP="002A1AE7">
      <w:pPr>
        <w:pStyle w:val="00Grundschrift"/>
        <w:rPr>
          <w:rFonts w:asciiTheme="majorHAnsi" w:hAnsiTheme="majorHAnsi" w:cstheme="majorHAnsi"/>
          <w:lang w:val="en-GB"/>
        </w:rPr>
      </w:pPr>
      <w:r w:rsidRPr="002A1AE7">
        <w:rPr>
          <w:rFonts w:asciiTheme="majorHAnsi" w:hAnsiTheme="majorHAnsi" w:cstheme="majorHAnsi"/>
          <w:sz w:val="20"/>
          <w:szCs w:val="20"/>
          <w:lang w:val="en-GB"/>
        </w:rPr>
        <w:t>Place,</w:t>
      </w:r>
      <w:r>
        <w:rPr>
          <w:rFonts w:asciiTheme="majorHAnsi" w:hAnsiTheme="majorHAnsi" w:cstheme="majorHAnsi"/>
          <w:sz w:val="20"/>
          <w:szCs w:val="20"/>
          <w:lang w:val="en-GB"/>
        </w:rPr>
        <w:t xml:space="preserve"> </w:t>
      </w:r>
      <w:r w:rsidRPr="002A1AE7">
        <w:rPr>
          <w:rFonts w:asciiTheme="majorHAnsi" w:hAnsiTheme="majorHAnsi" w:cstheme="majorHAnsi"/>
          <w:sz w:val="20"/>
          <w:szCs w:val="20"/>
          <w:lang w:val="en-GB"/>
        </w:rPr>
        <w:t>date:_________________,__________________</w:t>
      </w:r>
      <w:r>
        <w:rPr>
          <w:rFonts w:asciiTheme="majorHAnsi" w:hAnsiTheme="majorHAnsi" w:cstheme="majorHAnsi"/>
          <w:sz w:val="20"/>
          <w:szCs w:val="20"/>
          <w:lang w:val="en-GB"/>
        </w:rPr>
        <w:t xml:space="preserve"> </w:t>
      </w:r>
      <w:r w:rsidRPr="002A1AE7">
        <w:rPr>
          <w:rFonts w:asciiTheme="majorHAnsi" w:hAnsiTheme="majorHAnsi" w:cstheme="majorHAnsi"/>
          <w:sz w:val="20"/>
          <w:szCs w:val="20"/>
          <w:lang w:val="en-GB"/>
        </w:rPr>
        <w:t>Signature: ___________________________</w:t>
      </w:r>
    </w:p>
    <w:p w14:paraId="3A40AEFC" w14:textId="77777777" w:rsidR="002A1AE7" w:rsidRPr="002A1AE7" w:rsidRDefault="002A1AE7" w:rsidP="002A1AE7">
      <w:pPr>
        <w:pStyle w:val="00Grundschrift"/>
        <w:rPr>
          <w:rFonts w:asciiTheme="majorHAnsi" w:hAnsiTheme="majorHAnsi" w:cstheme="majorHAnsi"/>
          <w:lang w:val="en-GB"/>
        </w:rPr>
      </w:pPr>
    </w:p>
    <w:p w14:paraId="5E85D602" w14:textId="77777777" w:rsidR="002A1AE7" w:rsidRPr="002A1AE7" w:rsidRDefault="002A1AE7" w:rsidP="002A1AE7">
      <w:pPr>
        <w:pStyle w:val="07Untertitelgross"/>
        <w:rPr>
          <w:rFonts w:asciiTheme="majorHAnsi" w:hAnsiTheme="majorHAnsi" w:cstheme="majorHAnsi"/>
          <w:lang w:val="en-GB"/>
        </w:rPr>
      </w:pPr>
      <w:r w:rsidRPr="002A1AE7">
        <w:rPr>
          <w:rFonts w:asciiTheme="majorHAnsi" w:hAnsiTheme="majorHAnsi" w:cstheme="majorHAnsi"/>
          <w:lang w:val="en-GB"/>
        </w:rPr>
        <w:t>During the mobility period: exceptional changes</w:t>
      </w:r>
    </w:p>
    <w:p w14:paraId="4F6FEA1C" w14:textId="77777777" w:rsidR="002A1AE7" w:rsidRPr="002A1AE7" w:rsidRDefault="002A1AE7" w:rsidP="002A1AE7">
      <w:pPr>
        <w:pStyle w:val="00Grundschrift"/>
        <w:rPr>
          <w:rFonts w:asciiTheme="majorHAnsi" w:hAnsiTheme="majorHAnsi" w:cstheme="majorHAnsi"/>
          <w:sz w:val="20"/>
          <w:szCs w:val="20"/>
          <w:lang w:val="en-GB"/>
        </w:rPr>
      </w:pPr>
      <w:r w:rsidRPr="002A1AE7">
        <w:rPr>
          <w:rFonts w:asciiTheme="majorHAnsi" w:hAnsiTheme="majorHAnsi" w:cstheme="majorHAnsi"/>
          <w:sz w:val="20"/>
          <w:szCs w:val="20"/>
          <w:lang w:val="en-GB"/>
        </w:rPr>
        <w:t>Exceptional changes to the courses listed in Table A have to be approved by e-mail or signature by the student, the responsible person in the home institution and the responsible person in the host institution. Any changes should be clearly documented as an annex to this Learning Agreement (e.g. e-mail exchange, new Learning Agreement, list of courses delivered by the host institution) and should be done as early as possible after the beginning of the courses.</w:t>
      </w:r>
    </w:p>
    <w:p w14:paraId="137516C8" w14:textId="77777777" w:rsidR="002A1AE7" w:rsidRPr="002A1AE7" w:rsidRDefault="002A1AE7" w:rsidP="002A1AE7">
      <w:pPr>
        <w:pStyle w:val="00Grundschrift"/>
        <w:rPr>
          <w:rFonts w:asciiTheme="majorHAnsi" w:hAnsiTheme="majorHAnsi" w:cstheme="majorHAnsi"/>
          <w:sz w:val="20"/>
          <w:szCs w:val="20"/>
          <w:lang w:val="en-GB"/>
        </w:rPr>
      </w:pPr>
    </w:p>
    <w:p w14:paraId="0DF7ABA2" w14:textId="77777777" w:rsidR="002A1AE7" w:rsidRPr="002A1AE7" w:rsidRDefault="002A1AE7" w:rsidP="002A1AE7">
      <w:pPr>
        <w:pStyle w:val="00Grundschrift"/>
        <w:rPr>
          <w:rFonts w:asciiTheme="majorHAnsi" w:hAnsiTheme="majorHAnsi" w:cstheme="majorHAnsi"/>
          <w:sz w:val="20"/>
          <w:szCs w:val="20"/>
          <w:lang w:val="en-GB"/>
        </w:rPr>
      </w:pPr>
    </w:p>
    <w:p w14:paraId="7180296F" w14:textId="77777777" w:rsidR="002A1AE7" w:rsidRPr="002A1AE7" w:rsidRDefault="002A1AE7" w:rsidP="002A1AE7">
      <w:pPr>
        <w:pStyle w:val="00Grundschrift"/>
        <w:rPr>
          <w:rFonts w:asciiTheme="majorHAnsi" w:hAnsiTheme="majorHAnsi" w:cstheme="majorHAnsi"/>
          <w:lang w:val="en-GB"/>
        </w:rPr>
      </w:pPr>
    </w:p>
    <w:p w14:paraId="5CC28162" w14:textId="77777777" w:rsidR="002A1AE7" w:rsidRPr="002A1AE7" w:rsidRDefault="002A1AE7" w:rsidP="002A1AE7">
      <w:pPr>
        <w:pStyle w:val="00Grundschrift"/>
        <w:rPr>
          <w:rFonts w:asciiTheme="majorHAnsi" w:hAnsiTheme="majorHAnsi" w:cstheme="majorHAnsi"/>
          <w:lang w:val="en-GB"/>
        </w:rPr>
      </w:pPr>
    </w:p>
    <w:p w14:paraId="38EA249D" w14:textId="69DEF9E0" w:rsidR="00672403" w:rsidRPr="002A1AE7" w:rsidRDefault="00672403" w:rsidP="002A1AE7">
      <w:pPr>
        <w:pStyle w:val="Datum"/>
        <w:rPr>
          <w:rFonts w:asciiTheme="majorHAnsi" w:hAnsiTheme="majorHAnsi" w:cstheme="majorHAnsi"/>
        </w:rPr>
      </w:pPr>
      <w:r w:rsidRPr="002A1AE7">
        <w:rPr>
          <w:rFonts w:asciiTheme="majorHAnsi" w:hAnsiTheme="majorHAnsi" w:cstheme="majorHAnsi"/>
          <w:noProof/>
        </w:rPr>
        <mc:AlternateContent>
          <mc:Choice Requires="wps">
            <w:drawing>
              <wp:anchor distT="45720" distB="45720" distL="114300" distR="114300" simplePos="0" relativeHeight="251659264" behindDoc="0" locked="1" layoutInCell="1" allowOverlap="1" wp14:anchorId="03F51128" wp14:editId="6B9FD02B">
                <wp:simplePos x="0" y="0"/>
                <wp:positionH relativeFrom="page">
                  <wp:posOffset>4432300</wp:posOffset>
                </wp:positionH>
                <wp:positionV relativeFrom="page">
                  <wp:posOffset>393700</wp:posOffset>
                </wp:positionV>
                <wp:extent cx="2425700" cy="1404620"/>
                <wp:effectExtent l="0" t="0" r="0" b="0"/>
                <wp:wrapNone/>
                <wp:docPr id="13521248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404620"/>
                        </a:xfrm>
                        <a:prstGeom prst="rect">
                          <a:avLst/>
                        </a:prstGeom>
                        <a:noFill/>
                        <a:ln w="9525">
                          <a:noFill/>
                          <a:miter lim="800000"/>
                          <a:headEnd/>
                          <a:tailEnd/>
                        </a:ln>
                      </wps:spPr>
                      <wps:txbx>
                        <w:txbxContent>
                          <w:p w14:paraId="1DB4CF97" w14:textId="77777777" w:rsidR="00672403" w:rsidRPr="002A1AE7" w:rsidRDefault="00380181" w:rsidP="00672403">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367299110"/>
                                <w:text w:multiLine="1"/>
                              </w:sdtPr>
                              <w:sdtEndPr/>
                              <w:sdtContent>
                                <w:r w:rsidR="00BA771D" w:rsidRPr="002A1AE7">
                                  <w:rPr>
                                    <w:rFonts w:asciiTheme="majorHAnsi" w:hAnsiTheme="majorHAnsi" w:cstheme="majorHAnsi"/>
                                    <w:b/>
                                    <w:bCs/>
                                    <w:sz w:val="16"/>
                                    <w:szCs w:val="16"/>
                                  </w:rPr>
                                  <w:t>Prorektorat Ausbildung</w:t>
                                </w:r>
                              </w:sdtContent>
                            </w:sdt>
                          </w:p>
                          <w:p w14:paraId="5500ECAD" w14:textId="125F3BA5" w:rsidR="00672403" w:rsidRDefault="002A1AE7" w:rsidP="00672403">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0004A652" w14:textId="77777777" w:rsidR="002A1AE7" w:rsidRPr="002A1AE7" w:rsidRDefault="002A1AE7" w:rsidP="00672403">
                            <w:pPr>
                              <w:spacing w:line="200" w:lineRule="atLeast"/>
                              <w:rPr>
                                <w:rFonts w:asciiTheme="majorHAnsi" w:hAnsiTheme="majorHAnsi" w:cstheme="majorHAnsi"/>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51128" id="_x0000_t202" coordsize="21600,21600" o:spt="202" path="m,l,21600r21600,l21600,xe">
                <v:stroke joinstyle="miter"/>
                <v:path gradientshapeok="t" o:connecttype="rect"/>
              </v:shapetype>
              <v:shape id="Textfeld 2" o:spid="_x0000_s1026" type="#_x0000_t202" style="position:absolute;margin-left:349pt;margin-top:31pt;width:191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" filled="f" stroked="f">
                <v:textbox style="mso-fit-shape-to-text:t" inset="0,0,0,0">
                  <w:txbxContent>
                    <w:p w14:paraId="1DB4CF97" w14:textId="77777777" w:rsidR="00672403" w:rsidRPr="002A1AE7" w:rsidRDefault="00EB07B5" w:rsidP="00672403">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367299110"/>
                          <w:text w:multiLine="1"/>
                        </w:sdtPr>
                        <w:sdtEndPr/>
                        <w:sdtContent>
                          <w:r w:rsidR="00BA771D" w:rsidRPr="002A1AE7">
                            <w:rPr>
                              <w:rFonts w:asciiTheme="majorHAnsi" w:hAnsiTheme="majorHAnsi" w:cstheme="majorHAnsi"/>
                              <w:b/>
                              <w:bCs/>
                              <w:sz w:val="16"/>
                              <w:szCs w:val="16"/>
                            </w:rPr>
                            <w:t>Prorektorat Ausbildung</w:t>
                          </w:r>
                        </w:sdtContent>
                      </w:sdt>
                    </w:p>
                    <w:p w14:paraId="5500ECAD" w14:textId="125F3BA5" w:rsidR="00672403" w:rsidRDefault="002A1AE7" w:rsidP="00672403">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0004A652" w14:textId="77777777" w:rsidR="002A1AE7" w:rsidRPr="002A1AE7" w:rsidRDefault="002A1AE7" w:rsidP="00672403">
                      <w:pPr>
                        <w:spacing w:line="200" w:lineRule="atLeast"/>
                        <w:rPr>
                          <w:rFonts w:asciiTheme="majorHAnsi" w:hAnsiTheme="majorHAnsi" w:cstheme="majorHAnsi"/>
                          <w:sz w:val="16"/>
                          <w:szCs w:val="16"/>
                        </w:rPr>
                      </w:pPr>
                    </w:p>
                  </w:txbxContent>
                </v:textbox>
                <w10:wrap anchorx="page" anchory="page"/>
                <w10:anchorlock/>
              </v:shape>
            </w:pict>
          </mc:Fallback>
        </mc:AlternateContent>
      </w:r>
    </w:p>
    <w:sectPr w:rsidR="00672403" w:rsidRPr="002A1AE7" w:rsidSect="00995C8B">
      <w:headerReference w:type="default" r:id="rId11"/>
      <w:footerReference w:type="default" r:id="rId12"/>
      <w:headerReference w:type="first" r:id="rId13"/>
      <w:footerReference w:type="first" r:id="rId14"/>
      <w:type w:val="continuous"/>
      <w:pgSz w:w="11906" w:h="16838" w:code="9"/>
      <w:pgMar w:top="2693" w:right="1134" w:bottom="1531" w:left="1588" w:header="68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AFBF" w14:textId="77777777" w:rsidR="002A1AE7" w:rsidRDefault="002A1AE7" w:rsidP="00F91D37">
      <w:r>
        <w:separator/>
      </w:r>
    </w:p>
  </w:endnote>
  <w:endnote w:type="continuationSeparator" w:id="0">
    <w:p w14:paraId="2C8B2A45" w14:textId="77777777" w:rsidR="002A1AE7" w:rsidRDefault="002A1AE7"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3D69" w14:textId="77777777" w:rsidR="00BC6F6A" w:rsidRPr="00146A03" w:rsidRDefault="00EC029A" w:rsidP="00716C48">
    <w:pPr>
      <w:pStyle w:val="Fuzeile"/>
      <w:rPr>
        <w:lang w:eastAsia="de-CH"/>
      </w:rPr>
    </w:pPr>
    <w:r>
      <w:rPr>
        <w:noProof/>
        <w:lang w:eastAsia="de-CH"/>
      </w:rPr>
      <mc:AlternateContent>
        <mc:Choice Requires="wps">
          <w:drawing>
            <wp:anchor distT="0" distB="0" distL="114300" distR="114300" simplePos="0" relativeHeight="251698175" behindDoc="0" locked="1" layoutInCell="1" allowOverlap="1" wp14:anchorId="57E3AAD1" wp14:editId="541D00CC">
              <wp:simplePos x="0" y="0"/>
              <wp:positionH relativeFrom="page">
                <wp:align>right</wp:align>
              </wp:positionH>
              <wp:positionV relativeFrom="page">
                <wp:align>bottom</wp:align>
              </wp:positionV>
              <wp:extent cx="702000" cy="576000"/>
              <wp:effectExtent l="0" t="0" r="0" b="0"/>
              <wp:wrapSquare wrapText="bothSides"/>
              <wp:docPr id="1057398887" name="Textfel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2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6373B" w14:textId="77777777" w:rsidR="00EC029A" w:rsidRPr="005C6148" w:rsidRDefault="00EC029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NUMPAGES  \* MERGEFORMAT ">
                            <w:r>
                              <w:rPr>
                                <w:noProof/>
                              </w:rPr>
                              <w:t>21</w:t>
                            </w:r>
                          </w:fldSimple>
                        </w:p>
                      </w:txbxContent>
                    </wps:txbx>
                    <wps:bodyPr rot="0" spcFirstLastPara="0" vertOverflow="overflow" horzOverflow="overflow" vert="horz" wrap="square" lIns="0" tIns="0" rIns="32400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3AAD1" id="_x0000_t202" coordsize="21600,21600" o:spt="202" path="m,l,21600r21600,l21600,xe">
              <v:stroke joinstyle="miter"/>
              <v:path gradientshapeok="t" o:connecttype="rect"/>
            </v:shapetype>
            <v:shape id="Textfeld 4" o:spid="_x0000_s1027" type="#_x0000_t202" alt="&quot;&quot;" style="position:absolute;margin-left:4.1pt;margin-top:0;width:55.3pt;height:45.35pt;z-index:25169817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" filled="f" stroked="f" strokeweight=".5pt">
              <v:textbox inset="0,0,9mm,7.5mm">
                <w:txbxContent>
                  <w:p w14:paraId="65D6373B" w14:textId="77777777" w:rsidR="00EC029A" w:rsidRPr="005C6148" w:rsidRDefault="00EC029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r w:rsidR="00EB07B5">
                      <w:fldChar w:fldCharType="begin"/>
                    </w:r>
                    <w:r w:rsidR="00EB07B5">
                      <w:instrText xml:space="preserve"> NUMPAGES  \* MERGEFORMAT </w:instrText>
                    </w:r>
                    <w:r w:rsidR="00EB07B5">
                      <w:fldChar w:fldCharType="separate"/>
                    </w:r>
                    <w:r>
                      <w:rPr>
                        <w:noProof/>
                      </w:rPr>
                      <w:t>21</w:t>
                    </w:r>
                    <w:r w:rsidR="00EB07B5">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F282" w14:textId="77777777" w:rsidR="00EC06BA" w:rsidRPr="002D3C4F" w:rsidRDefault="00EC06BA" w:rsidP="002D3C4F">
    <w:pPr>
      <w:pStyle w:val="Fuzeile"/>
      <w:spacing w:after="110"/>
      <w:rPr>
        <w:b/>
        <w:bCs/>
      </w:rPr>
    </w:pPr>
    <w:r>
      <w:rPr>
        <w:noProof/>
        <w:lang w:eastAsia="de-CH"/>
      </w:rPr>
      <mc:AlternateContent>
        <mc:Choice Requires="wps">
          <w:drawing>
            <wp:anchor distT="0" distB="0" distL="114300" distR="114300" simplePos="0" relativeHeight="251696127" behindDoc="0" locked="1" layoutInCell="1" allowOverlap="1" wp14:anchorId="02C29403" wp14:editId="7DB4D74E">
              <wp:simplePos x="0" y="0"/>
              <wp:positionH relativeFrom="page">
                <wp:align>right</wp:align>
              </wp:positionH>
              <wp:positionV relativeFrom="page">
                <wp:align>bottom</wp:align>
              </wp:positionV>
              <wp:extent cx="702000" cy="576000"/>
              <wp:effectExtent l="0" t="0" r="0" b="0"/>
              <wp:wrapSquare wrapText="bothSides"/>
              <wp:docPr id="290705026" name="Textfel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2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E60F" w14:textId="44F6AEF2" w:rsidR="00EC06BA" w:rsidRPr="005C6148" w:rsidRDefault="00EC06B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SECTIONPAGES   \* MERGEFORMAT ">
                            <w:r w:rsidR="00380181">
                              <w:rPr>
                                <w:noProof/>
                              </w:rPr>
                              <w:t>1</w:t>
                            </w:r>
                          </w:fldSimple>
                        </w:p>
                      </w:txbxContent>
                    </wps:txbx>
                    <wps:bodyPr rot="0" spcFirstLastPara="0" vertOverflow="overflow" horzOverflow="overflow" vert="horz" wrap="square" lIns="0" tIns="0" rIns="32400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29403" id="_x0000_t202" coordsize="21600,21600" o:spt="202" path="m,l,21600r21600,l21600,xe">
              <v:stroke joinstyle="miter"/>
              <v:path gradientshapeok="t" o:connecttype="rect"/>
            </v:shapetype>
            <v:shape id="Textfeld 10" o:spid="_x0000_s1029" type="#_x0000_t202" alt="&quot;&quot;" style="position:absolute;margin-left:4.1pt;margin-top:0;width:55.3pt;height:45.35pt;z-index:2516961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" filled="f" stroked="f" strokeweight=".5pt">
              <v:textbox inset="0,0,9mm,7.5mm">
                <w:txbxContent>
                  <w:p w14:paraId="4F7AE60F" w14:textId="44F6AEF2" w:rsidR="00EC06BA" w:rsidRPr="005C6148" w:rsidRDefault="00EC06B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SECTIONPAGES   \* MERGEFORMAT ">
                      <w:r w:rsidR="00380181">
                        <w:rPr>
                          <w:noProof/>
                        </w:rPr>
                        <w:t>1</w:t>
                      </w:r>
                    </w:fldSimple>
                  </w:p>
                </w:txbxContent>
              </v:textbox>
              <w10:wrap type="square" anchorx="page" anchory="page"/>
              <w10:anchorlock/>
            </v:shape>
          </w:pict>
        </mc:Fallback>
      </mc:AlternateContent>
    </w:r>
    <w:r w:rsidRPr="002D3C4F">
      <w:rPr>
        <w:b/>
        <w:bCs/>
      </w:rPr>
      <w:t>Pädagogische Hochschule Thurgau</w:t>
    </w:r>
  </w:p>
  <w:p w14:paraId="1BE7345A" w14:textId="77777777" w:rsidR="00EC06BA" w:rsidRDefault="00EC06BA" w:rsidP="002D3C4F">
    <w:pPr>
      <w:pStyle w:val="Fuzeile"/>
    </w:pPr>
    <w:r>
      <w:t>Unterer Schulweg 3 | Postfach | CH-8280 Kreuzlingen 1</w:t>
    </w:r>
  </w:p>
  <w:p w14:paraId="0FD03358" w14:textId="77777777" w:rsidR="003C403E" w:rsidRDefault="00EC06BA">
    <w:pPr>
      <w:pStyle w:val="Fuzeile"/>
    </w:pPr>
    <w:r>
      <w:t>+41 71 678 56 56 | office@phtg.ch | phtg.ch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4986" w14:textId="77777777" w:rsidR="002A1AE7" w:rsidRDefault="002A1AE7" w:rsidP="00F91D37">
      <w:r>
        <w:separator/>
      </w:r>
    </w:p>
  </w:footnote>
  <w:footnote w:type="continuationSeparator" w:id="0">
    <w:p w14:paraId="10450044" w14:textId="77777777" w:rsidR="002A1AE7" w:rsidRDefault="002A1AE7"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D251" w14:textId="77777777" w:rsidR="005C6148" w:rsidRPr="00D00E26" w:rsidRDefault="00C653AA" w:rsidP="00D00E26">
    <w:pPr>
      <w:pStyle w:val="Kopfzeile"/>
    </w:pPr>
    <w:r>
      <w:rPr>
        <w:noProof/>
      </w:rPr>
      <w:drawing>
        <wp:anchor distT="0" distB="0" distL="114300" distR="114300" simplePos="0" relativeHeight="251681791" behindDoc="0" locked="1" layoutInCell="1" allowOverlap="1" wp14:anchorId="414654D0" wp14:editId="4230741F">
          <wp:simplePos x="0" y="0"/>
          <wp:positionH relativeFrom="margin">
            <wp:align>left</wp:align>
          </wp:positionH>
          <wp:positionV relativeFrom="page">
            <wp:posOffset>431800</wp:posOffset>
          </wp:positionV>
          <wp:extent cx="1296000" cy="547200"/>
          <wp:effectExtent l="0" t="0" r="0" b="5715"/>
          <wp:wrapNone/>
          <wp:docPr id="857861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7416" name="Grafik 1185097416"/>
                  <pic:cNvPicPr/>
                </pic:nvPicPr>
                <pic:blipFill>
                  <a:blip r:embed="rId1">
                    <a:extLst>
                      <a:ext uri="{96DAC541-7B7A-43D3-8B79-37D633B846F1}">
                        <asvg:svgBlip xmlns:asvg="http://schemas.microsoft.com/office/drawing/2016/SVG/main" r:embed="rId2"/>
                      </a:ext>
                    </a:extLst>
                  </a:blip>
                  <a:stretch>
                    <a:fillRect/>
                  </a:stretch>
                </pic:blipFill>
                <pic:spPr>
                  <a:xfrm>
                    <a:off x="0" y="0"/>
                    <a:ext cx="12960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031D" w14:textId="554636E8" w:rsidR="00752FFC" w:rsidRDefault="002A1AE7">
    <w:pPr>
      <w:pStyle w:val="Kopfzeile"/>
    </w:pPr>
    <w:r w:rsidRPr="002A1AE7">
      <w:rPr>
        <w:rFonts w:asciiTheme="majorHAnsi" w:hAnsiTheme="majorHAnsi" w:cstheme="majorHAnsi"/>
        <w:noProof/>
      </w:rPr>
      <mc:AlternateContent>
        <mc:Choice Requires="wps">
          <w:drawing>
            <wp:anchor distT="45720" distB="45720" distL="114300" distR="114300" simplePos="0" relativeHeight="251700223" behindDoc="0" locked="1" layoutInCell="1" allowOverlap="1" wp14:anchorId="01B55201" wp14:editId="5E773BD3">
              <wp:simplePos x="0" y="0"/>
              <wp:positionH relativeFrom="page">
                <wp:posOffset>4704080</wp:posOffset>
              </wp:positionH>
              <wp:positionV relativeFrom="page">
                <wp:posOffset>476885</wp:posOffset>
              </wp:positionV>
              <wp:extent cx="2425700" cy="1404620"/>
              <wp:effectExtent l="0" t="0" r="12700"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404620"/>
                      </a:xfrm>
                      <a:prstGeom prst="rect">
                        <a:avLst/>
                      </a:prstGeom>
                      <a:noFill/>
                      <a:ln w="9525">
                        <a:noFill/>
                        <a:miter lim="800000"/>
                        <a:headEnd/>
                        <a:tailEnd/>
                      </a:ln>
                    </wps:spPr>
                    <wps:txbx>
                      <w:txbxContent>
                        <w:p w14:paraId="59564CA0" w14:textId="77777777" w:rsidR="002A1AE7" w:rsidRPr="002A1AE7" w:rsidRDefault="00380181" w:rsidP="002A1AE7">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572970715"/>
                              <w:text w:multiLine="1"/>
                            </w:sdtPr>
                            <w:sdtEndPr/>
                            <w:sdtContent>
                              <w:proofErr w:type="spellStart"/>
                              <w:r w:rsidR="002A1AE7" w:rsidRPr="002A1AE7">
                                <w:rPr>
                                  <w:rFonts w:asciiTheme="majorHAnsi" w:hAnsiTheme="majorHAnsi" w:cstheme="majorHAnsi"/>
                                  <w:b/>
                                  <w:bCs/>
                                  <w:sz w:val="16"/>
                                  <w:szCs w:val="16"/>
                                </w:rPr>
                                <w:t>Prorektorat</w:t>
                              </w:r>
                              <w:proofErr w:type="spellEnd"/>
                              <w:r w:rsidR="002A1AE7" w:rsidRPr="002A1AE7">
                                <w:rPr>
                                  <w:rFonts w:asciiTheme="majorHAnsi" w:hAnsiTheme="majorHAnsi" w:cstheme="majorHAnsi"/>
                                  <w:b/>
                                  <w:bCs/>
                                  <w:sz w:val="16"/>
                                  <w:szCs w:val="16"/>
                                </w:rPr>
                                <w:t xml:space="preserve"> </w:t>
                              </w:r>
                              <w:proofErr w:type="spellStart"/>
                              <w:r w:rsidR="002A1AE7" w:rsidRPr="002A1AE7">
                                <w:rPr>
                                  <w:rFonts w:asciiTheme="majorHAnsi" w:hAnsiTheme="majorHAnsi" w:cstheme="majorHAnsi"/>
                                  <w:b/>
                                  <w:bCs/>
                                  <w:sz w:val="16"/>
                                  <w:szCs w:val="16"/>
                                </w:rPr>
                                <w:t>Ausbildung</w:t>
                              </w:r>
                              <w:proofErr w:type="spellEnd"/>
                            </w:sdtContent>
                          </w:sdt>
                        </w:p>
                        <w:p w14:paraId="5EC67D13" w14:textId="77777777" w:rsidR="002A1AE7" w:rsidRDefault="002A1AE7" w:rsidP="002A1AE7">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7FB931C4" w14:textId="77777777" w:rsidR="002A1AE7" w:rsidRPr="002A1AE7" w:rsidRDefault="002A1AE7" w:rsidP="002A1AE7">
                          <w:pPr>
                            <w:spacing w:line="200" w:lineRule="atLeast"/>
                            <w:rPr>
                              <w:rFonts w:asciiTheme="majorHAnsi" w:hAnsiTheme="majorHAnsi" w:cstheme="majorHAnsi"/>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55201" id="_x0000_t202" coordsize="21600,21600" o:spt="202" path="m,l,21600r21600,l21600,xe">
              <v:stroke joinstyle="miter"/>
              <v:path gradientshapeok="t" o:connecttype="rect"/>
            </v:shapetype>
            <v:shape id="_x0000_s1028" type="#_x0000_t202" style="position:absolute;margin-left:370.4pt;margin-top:37.55pt;width:191pt;height:110.6pt;z-index:251700223;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" filled="f" stroked="f">
              <v:textbox style="mso-fit-shape-to-text:t" inset="0,0,0,0">
                <w:txbxContent>
                  <w:p w14:paraId="59564CA0" w14:textId="77777777" w:rsidR="002A1AE7" w:rsidRPr="002A1AE7" w:rsidRDefault="00EB07B5" w:rsidP="002A1AE7">
                    <w:pPr>
                      <w:spacing w:line="200" w:lineRule="atLeast"/>
                      <w:rPr>
                        <w:rFonts w:asciiTheme="majorHAnsi" w:hAnsiTheme="majorHAnsi" w:cstheme="majorHAnsi"/>
                        <w:b/>
                        <w:bCs/>
                        <w:sz w:val="16"/>
                        <w:szCs w:val="16"/>
                      </w:rPr>
                    </w:pPr>
                    <w:sdt>
                      <w:sdtPr>
                        <w:rPr>
                          <w:rFonts w:asciiTheme="majorHAnsi" w:hAnsiTheme="majorHAnsi" w:cstheme="majorHAnsi"/>
                          <w:b/>
                          <w:bCs/>
                          <w:sz w:val="16"/>
                          <w:szCs w:val="16"/>
                        </w:rPr>
                        <w:id w:val="-572970715"/>
                        <w:text w:multiLine="1"/>
                      </w:sdtPr>
                      <w:sdtEndPr/>
                      <w:sdtContent>
                        <w:proofErr w:type="spellStart"/>
                        <w:r w:rsidR="002A1AE7" w:rsidRPr="002A1AE7">
                          <w:rPr>
                            <w:rFonts w:asciiTheme="majorHAnsi" w:hAnsiTheme="majorHAnsi" w:cstheme="majorHAnsi"/>
                            <w:b/>
                            <w:bCs/>
                            <w:sz w:val="16"/>
                            <w:szCs w:val="16"/>
                          </w:rPr>
                          <w:t>Prorektorat</w:t>
                        </w:r>
                        <w:proofErr w:type="spellEnd"/>
                        <w:r w:rsidR="002A1AE7" w:rsidRPr="002A1AE7">
                          <w:rPr>
                            <w:rFonts w:asciiTheme="majorHAnsi" w:hAnsiTheme="majorHAnsi" w:cstheme="majorHAnsi"/>
                            <w:b/>
                            <w:bCs/>
                            <w:sz w:val="16"/>
                            <w:szCs w:val="16"/>
                          </w:rPr>
                          <w:t xml:space="preserve"> </w:t>
                        </w:r>
                        <w:proofErr w:type="spellStart"/>
                        <w:r w:rsidR="002A1AE7" w:rsidRPr="002A1AE7">
                          <w:rPr>
                            <w:rFonts w:asciiTheme="majorHAnsi" w:hAnsiTheme="majorHAnsi" w:cstheme="majorHAnsi"/>
                            <w:b/>
                            <w:bCs/>
                            <w:sz w:val="16"/>
                            <w:szCs w:val="16"/>
                          </w:rPr>
                          <w:t>Ausbildung</w:t>
                        </w:r>
                        <w:proofErr w:type="spellEnd"/>
                      </w:sdtContent>
                    </w:sdt>
                  </w:p>
                  <w:p w14:paraId="5EC67D13" w14:textId="77777777" w:rsidR="002A1AE7" w:rsidRDefault="002A1AE7" w:rsidP="002A1AE7">
                    <w:pPr>
                      <w:spacing w:line="200" w:lineRule="atLeast"/>
                      <w:rPr>
                        <w:rFonts w:asciiTheme="majorHAnsi" w:hAnsiTheme="majorHAnsi" w:cstheme="majorHAnsi"/>
                        <w:b/>
                        <w:bCs/>
                        <w:sz w:val="16"/>
                        <w:szCs w:val="16"/>
                      </w:rPr>
                    </w:pPr>
                    <w:r>
                      <w:rPr>
                        <w:rFonts w:asciiTheme="majorHAnsi" w:hAnsiTheme="majorHAnsi" w:cstheme="majorHAnsi"/>
                        <w:b/>
                        <w:bCs/>
                        <w:sz w:val="16"/>
                        <w:szCs w:val="16"/>
                      </w:rPr>
                      <w:t xml:space="preserve">International Office </w:t>
                    </w:r>
                  </w:p>
                  <w:p w14:paraId="7FB931C4" w14:textId="77777777" w:rsidR="002A1AE7" w:rsidRPr="002A1AE7" w:rsidRDefault="002A1AE7" w:rsidP="002A1AE7">
                    <w:pPr>
                      <w:spacing w:line="200" w:lineRule="atLeast"/>
                      <w:rPr>
                        <w:rFonts w:asciiTheme="majorHAnsi" w:hAnsiTheme="majorHAnsi" w:cstheme="majorHAnsi"/>
                        <w:sz w:val="16"/>
                        <w:szCs w:val="16"/>
                      </w:rPr>
                    </w:pPr>
                  </w:p>
                </w:txbxContent>
              </v:textbox>
              <w10:wrap anchorx="page" anchory="page"/>
              <w10:anchorlock/>
            </v:shape>
          </w:pict>
        </mc:Fallback>
      </mc:AlternateContent>
    </w:r>
    <w:r w:rsidR="002D017C">
      <w:rPr>
        <w:noProof/>
      </w:rPr>
      <w:drawing>
        <wp:anchor distT="0" distB="0" distL="114300" distR="114300" simplePos="0" relativeHeight="251687935" behindDoc="0" locked="1" layoutInCell="1" allowOverlap="1" wp14:anchorId="77B46906" wp14:editId="5F2DFFFE">
          <wp:simplePos x="0" y="0"/>
          <wp:positionH relativeFrom="margin">
            <wp:align>left</wp:align>
          </wp:positionH>
          <wp:positionV relativeFrom="page">
            <wp:posOffset>431800</wp:posOffset>
          </wp:positionV>
          <wp:extent cx="1296000" cy="547200"/>
          <wp:effectExtent l="0" t="0" r="0" b="5715"/>
          <wp:wrapNone/>
          <wp:docPr id="42437350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7416" name="Grafik 1185097416"/>
                  <pic:cNvPicPr/>
                </pic:nvPicPr>
                <pic:blipFill>
                  <a:blip r:embed="rId1">
                    <a:extLst>
                      <a:ext uri="{96DAC541-7B7A-43D3-8B79-37D633B846F1}">
                        <asvg:svgBlip xmlns:asvg="http://schemas.microsoft.com/office/drawing/2016/SVG/main" r:embed="rId2"/>
                      </a:ext>
                    </a:extLst>
                  </a:blip>
                  <a:stretch>
                    <a:fillRect/>
                  </a:stretch>
                </pic:blipFill>
                <pic:spPr>
                  <a:xfrm>
                    <a:off x="0" y="0"/>
                    <a:ext cx="12960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E8"/>
    <w:multiLevelType w:val="multilevel"/>
    <w:tmpl w:val="EF88C568"/>
    <w:numStyleLink w:val="NummerierteberschriftenListe"/>
  </w:abstractNum>
  <w:abstractNum w:abstractNumId="1"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E63FE"/>
    <w:multiLevelType w:val="multilevel"/>
    <w:tmpl w:val="EF88C568"/>
    <w:numStyleLink w:val="NummerierteberschriftenListe"/>
  </w:abstractNum>
  <w:abstractNum w:abstractNumId="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BD6215"/>
    <w:multiLevelType w:val="multilevel"/>
    <w:tmpl w:val="62086254"/>
    <w:styleLink w:val="AufzhlungenListe"/>
    <w:lvl w:ilvl="0">
      <w:start w:val="1"/>
      <w:numFmt w:val="bullet"/>
      <w:pStyle w:val="Aufzhlung1"/>
      <w:lvlText w:val="‒"/>
      <w:lvlJc w:val="left"/>
      <w:pPr>
        <w:ind w:left="284" w:hanging="284"/>
      </w:pPr>
      <w:rPr>
        <w:rFonts w:asciiTheme="minorHAnsi" w:hAnsiTheme="minorHAnsi"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5" w15:restartNumberingAfterBreak="0">
    <w:nsid w:val="25C5343C"/>
    <w:multiLevelType w:val="multilevel"/>
    <w:tmpl w:val="62086254"/>
    <w:numStyleLink w:val="AufzhlungenListe"/>
  </w:abstractNum>
  <w:abstractNum w:abstractNumId="6" w15:restartNumberingAfterBreak="0">
    <w:nsid w:val="4C081E75"/>
    <w:multiLevelType w:val="multilevel"/>
    <w:tmpl w:val="834803D2"/>
    <w:styleLink w:val="Traktanden"/>
    <w:lvl w:ilvl="0">
      <w:start w:val="1"/>
      <w:numFmt w:val="decimal"/>
      <w:lvlText w:val="%1"/>
      <w:lvlJc w:val="left"/>
      <w:pPr>
        <w:ind w:left="170" w:hanging="170"/>
      </w:pPr>
      <w:rPr>
        <w:rFonts w:hint="default"/>
        <w:b/>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7"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F03263"/>
    <w:multiLevelType w:val="multilevel"/>
    <w:tmpl w:val="834803D2"/>
    <w:numStyleLink w:val="Traktanden"/>
  </w:abstractNum>
  <w:abstractNum w:abstractNumId="10" w15:restartNumberingAfterBreak="0">
    <w:nsid w:val="7A38174E"/>
    <w:multiLevelType w:val="hybridMultilevel"/>
    <w:tmpl w:val="755A7BAA"/>
    <w:lvl w:ilvl="0" w:tplc="1A68585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6"/>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E7"/>
    <w:rsid w:val="00001CC9"/>
    <w:rsid w:val="00002978"/>
    <w:rsid w:val="00003A9F"/>
    <w:rsid w:val="0001010F"/>
    <w:rsid w:val="00014F6C"/>
    <w:rsid w:val="00025CEC"/>
    <w:rsid w:val="000266B7"/>
    <w:rsid w:val="00026A79"/>
    <w:rsid w:val="00032B92"/>
    <w:rsid w:val="00032BCD"/>
    <w:rsid w:val="00032F85"/>
    <w:rsid w:val="00032FC2"/>
    <w:rsid w:val="000355BF"/>
    <w:rsid w:val="000409C8"/>
    <w:rsid w:val="00041700"/>
    <w:rsid w:val="00055041"/>
    <w:rsid w:val="00063BC2"/>
    <w:rsid w:val="000701F1"/>
    <w:rsid w:val="00071780"/>
    <w:rsid w:val="000803EB"/>
    <w:rsid w:val="00090380"/>
    <w:rsid w:val="00093FA2"/>
    <w:rsid w:val="000947ED"/>
    <w:rsid w:val="00096E8E"/>
    <w:rsid w:val="000A1884"/>
    <w:rsid w:val="000A24EC"/>
    <w:rsid w:val="000A2660"/>
    <w:rsid w:val="000A2BE5"/>
    <w:rsid w:val="000B1695"/>
    <w:rsid w:val="000B183F"/>
    <w:rsid w:val="000B344E"/>
    <w:rsid w:val="000B595D"/>
    <w:rsid w:val="000C06C5"/>
    <w:rsid w:val="000C49C1"/>
    <w:rsid w:val="000D1743"/>
    <w:rsid w:val="000D1BB6"/>
    <w:rsid w:val="000D3F63"/>
    <w:rsid w:val="000E7543"/>
    <w:rsid w:val="000E756F"/>
    <w:rsid w:val="000F1D2B"/>
    <w:rsid w:val="0010021F"/>
    <w:rsid w:val="00102345"/>
    <w:rsid w:val="00104B6A"/>
    <w:rsid w:val="001055E2"/>
    <w:rsid w:val="00106688"/>
    <w:rsid w:val="00107F09"/>
    <w:rsid w:val="001134C7"/>
    <w:rsid w:val="00113CB8"/>
    <w:rsid w:val="0012151C"/>
    <w:rsid w:val="00127BBA"/>
    <w:rsid w:val="00133CFB"/>
    <w:rsid w:val="0013611B"/>
    <w:rsid w:val="001375AB"/>
    <w:rsid w:val="00144122"/>
    <w:rsid w:val="00145E6F"/>
    <w:rsid w:val="00146A03"/>
    <w:rsid w:val="001514C0"/>
    <w:rsid w:val="00154677"/>
    <w:rsid w:val="00157ECA"/>
    <w:rsid w:val="00165F95"/>
    <w:rsid w:val="00166155"/>
    <w:rsid w:val="0016774B"/>
    <w:rsid w:val="00167916"/>
    <w:rsid w:val="00171870"/>
    <w:rsid w:val="0017204E"/>
    <w:rsid w:val="00192AB4"/>
    <w:rsid w:val="001A3606"/>
    <w:rsid w:val="001A43BD"/>
    <w:rsid w:val="001B0A7F"/>
    <w:rsid w:val="001C4A15"/>
    <w:rsid w:val="001E18FE"/>
    <w:rsid w:val="001E73F4"/>
    <w:rsid w:val="001F0CDF"/>
    <w:rsid w:val="001F4A7E"/>
    <w:rsid w:val="001F4B8C"/>
    <w:rsid w:val="001F4F9B"/>
    <w:rsid w:val="00203E6A"/>
    <w:rsid w:val="00214EEC"/>
    <w:rsid w:val="00216D94"/>
    <w:rsid w:val="0022685B"/>
    <w:rsid w:val="0023018C"/>
    <w:rsid w:val="0023205B"/>
    <w:rsid w:val="002369CE"/>
    <w:rsid w:val="002466D7"/>
    <w:rsid w:val="00247905"/>
    <w:rsid w:val="002522AA"/>
    <w:rsid w:val="00253689"/>
    <w:rsid w:val="0025644A"/>
    <w:rsid w:val="0026146C"/>
    <w:rsid w:val="00265789"/>
    <w:rsid w:val="00267F71"/>
    <w:rsid w:val="002726D9"/>
    <w:rsid w:val="00273EBC"/>
    <w:rsid w:val="00274B98"/>
    <w:rsid w:val="0027532C"/>
    <w:rsid w:val="00283995"/>
    <w:rsid w:val="00287004"/>
    <w:rsid w:val="002900F4"/>
    <w:rsid w:val="00290E37"/>
    <w:rsid w:val="00292375"/>
    <w:rsid w:val="002A1AE7"/>
    <w:rsid w:val="002A5446"/>
    <w:rsid w:val="002A6277"/>
    <w:rsid w:val="002A697D"/>
    <w:rsid w:val="002B1F0B"/>
    <w:rsid w:val="002B496D"/>
    <w:rsid w:val="002B4AE5"/>
    <w:rsid w:val="002B551B"/>
    <w:rsid w:val="002C163B"/>
    <w:rsid w:val="002D017C"/>
    <w:rsid w:val="002D272F"/>
    <w:rsid w:val="002D38AE"/>
    <w:rsid w:val="002D3C4F"/>
    <w:rsid w:val="002D709C"/>
    <w:rsid w:val="002F06AA"/>
    <w:rsid w:val="002F3B83"/>
    <w:rsid w:val="002F68A2"/>
    <w:rsid w:val="003004FA"/>
    <w:rsid w:val="0030245A"/>
    <w:rsid w:val="00302BB6"/>
    <w:rsid w:val="00303B73"/>
    <w:rsid w:val="003065CA"/>
    <w:rsid w:val="00307A5B"/>
    <w:rsid w:val="003125F4"/>
    <w:rsid w:val="00314C63"/>
    <w:rsid w:val="0032330D"/>
    <w:rsid w:val="00333A1B"/>
    <w:rsid w:val="00334AF7"/>
    <w:rsid w:val="00337EC8"/>
    <w:rsid w:val="0034134D"/>
    <w:rsid w:val="00343A7F"/>
    <w:rsid w:val="00347F53"/>
    <w:rsid w:val="003514EE"/>
    <w:rsid w:val="00352CF5"/>
    <w:rsid w:val="00363671"/>
    <w:rsid w:val="00364EE3"/>
    <w:rsid w:val="00371E1F"/>
    <w:rsid w:val="0037396C"/>
    <w:rsid w:val="0037405C"/>
    <w:rsid w:val="003757E4"/>
    <w:rsid w:val="00375834"/>
    <w:rsid w:val="00375CD2"/>
    <w:rsid w:val="00380181"/>
    <w:rsid w:val="00381BA9"/>
    <w:rsid w:val="003860E4"/>
    <w:rsid w:val="0039124E"/>
    <w:rsid w:val="00394FCB"/>
    <w:rsid w:val="00395A1F"/>
    <w:rsid w:val="00396DAD"/>
    <w:rsid w:val="00397B92"/>
    <w:rsid w:val="003A796E"/>
    <w:rsid w:val="003B27D6"/>
    <w:rsid w:val="003C0680"/>
    <w:rsid w:val="003C3364"/>
    <w:rsid w:val="003C3AED"/>
    <w:rsid w:val="003C3D32"/>
    <w:rsid w:val="003C403E"/>
    <w:rsid w:val="003C7AA5"/>
    <w:rsid w:val="003D0FAA"/>
    <w:rsid w:val="003D27EE"/>
    <w:rsid w:val="003F012A"/>
    <w:rsid w:val="003F1A56"/>
    <w:rsid w:val="003F3607"/>
    <w:rsid w:val="004032C2"/>
    <w:rsid w:val="004055D4"/>
    <w:rsid w:val="00407D05"/>
    <w:rsid w:val="00417CAE"/>
    <w:rsid w:val="0042454D"/>
    <w:rsid w:val="0043314B"/>
    <w:rsid w:val="0044195F"/>
    <w:rsid w:val="0044445A"/>
    <w:rsid w:val="00444695"/>
    <w:rsid w:val="00452D49"/>
    <w:rsid w:val="0045362B"/>
    <w:rsid w:val="00455EBE"/>
    <w:rsid w:val="00471D34"/>
    <w:rsid w:val="00480603"/>
    <w:rsid w:val="004815F1"/>
    <w:rsid w:val="00486DBB"/>
    <w:rsid w:val="00490FC3"/>
    <w:rsid w:val="00493625"/>
    <w:rsid w:val="00494FD7"/>
    <w:rsid w:val="00495F83"/>
    <w:rsid w:val="004A039B"/>
    <w:rsid w:val="004A21D1"/>
    <w:rsid w:val="004B0FDB"/>
    <w:rsid w:val="004B3225"/>
    <w:rsid w:val="004B6B65"/>
    <w:rsid w:val="004C1329"/>
    <w:rsid w:val="004C3880"/>
    <w:rsid w:val="004C4B0F"/>
    <w:rsid w:val="004D0F2F"/>
    <w:rsid w:val="004D179F"/>
    <w:rsid w:val="004D3323"/>
    <w:rsid w:val="004D5B31"/>
    <w:rsid w:val="004E0E33"/>
    <w:rsid w:val="004F22CB"/>
    <w:rsid w:val="004F3283"/>
    <w:rsid w:val="004F5EC1"/>
    <w:rsid w:val="00500294"/>
    <w:rsid w:val="005044F6"/>
    <w:rsid w:val="00513A0E"/>
    <w:rsid w:val="00520FD1"/>
    <w:rsid w:val="00525B53"/>
    <w:rsid w:val="00526C93"/>
    <w:rsid w:val="00527AAA"/>
    <w:rsid w:val="005339AE"/>
    <w:rsid w:val="00535EA2"/>
    <w:rsid w:val="00537410"/>
    <w:rsid w:val="00543061"/>
    <w:rsid w:val="00550787"/>
    <w:rsid w:val="0055254F"/>
    <w:rsid w:val="00554D4C"/>
    <w:rsid w:val="00562128"/>
    <w:rsid w:val="00575835"/>
    <w:rsid w:val="00576439"/>
    <w:rsid w:val="00591832"/>
    <w:rsid w:val="00592700"/>
    <w:rsid w:val="00592841"/>
    <w:rsid w:val="00594186"/>
    <w:rsid w:val="00595488"/>
    <w:rsid w:val="00597F45"/>
    <w:rsid w:val="005A19CD"/>
    <w:rsid w:val="005A1C90"/>
    <w:rsid w:val="005A357F"/>
    <w:rsid w:val="005A7BE5"/>
    <w:rsid w:val="005B2829"/>
    <w:rsid w:val="005B337B"/>
    <w:rsid w:val="005B4DEC"/>
    <w:rsid w:val="005B5AE8"/>
    <w:rsid w:val="005B6837"/>
    <w:rsid w:val="005B6FD0"/>
    <w:rsid w:val="005C2563"/>
    <w:rsid w:val="005C35F5"/>
    <w:rsid w:val="005C6148"/>
    <w:rsid w:val="005C61A5"/>
    <w:rsid w:val="005C7189"/>
    <w:rsid w:val="005D2917"/>
    <w:rsid w:val="005D3D2E"/>
    <w:rsid w:val="005E105F"/>
    <w:rsid w:val="005E3BE2"/>
    <w:rsid w:val="005E5468"/>
    <w:rsid w:val="005F6B47"/>
    <w:rsid w:val="006044D5"/>
    <w:rsid w:val="00606319"/>
    <w:rsid w:val="00617B57"/>
    <w:rsid w:val="00622481"/>
    <w:rsid w:val="00622FDC"/>
    <w:rsid w:val="00625020"/>
    <w:rsid w:val="00642F26"/>
    <w:rsid w:val="00642F29"/>
    <w:rsid w:val="00647B77"/>
    <w:rsid w:val="00650B3D"/>
    <w:rsid w:val="00650E5F"/>
    <w:rsid w:val="0065274C"/>
    <w:rsid w:val="00660491"/>
    <w:rsid w:val="00661A71"/>
    <w:rsid w:val="00670822"/>
    <w:rsid w:val="00670FE8"/>
    <w:rsid w:val="00672403"/>
    <w:rsid w:val="00672E90"/>
    <w:rsid w:val="00686D14"/>
    <w:rsid w:val="00686E5F"/>
    <w:rsid w:val="00687ED7"/>
    <w:rsid w:val="006A157B"/>
    <w:rsid w:val="006A3921"/>
    <w:rsid w:val="006B2465"/>
    <w:rsid w:val="006B3083"/>
    <w:rsid w:val="006B5345"/>
    <w:rsid w:val="006C144C"/>
    <w:rsid w:val="006C62E1"/>
    <w:rsid w:val="006C6541"/>
    <w:rsid w:val="006C6A0D"/>
    <w:rsid w:val="006D5775"/>
    <w:rsid w:val="006E0F4E"/>
    <w:rsid w:val="006E4AF1"/>
    <w:rsid w:val="006E6115"/>
    <w:rsid w:val="006F0345"/>
    <w:rsid w:val="006F0469"/>
    <w:rsid w:val="006F5C45"/>
    <w:rsid w:val="006F65B3"/>
    <w:rsid w:val="00700979"/>
    <w:rsid w:val="007040B6"/>
    <w:rsid w:val="00705076"/>
    <w:rsid w:val="00711147"/>
    <w:rsid w:val="0071200C"/>
    <w:rsid w:val="0071222D"/>
    <w:rsid w:val="00714162"/>
    <w:rsid w:val="00714414"/>
    <w:rsid w:val="00716C48"/>
    <w:rsid w:val="0071778D"/>
    <w:rsid w:val="007248EF"/>
    <w:rsid w:val="007277E3"/>
    <w:rsid w:val="00730DE5"/>
    <w:rsid w:val="00731A17"/>
    <w:rsid w:val="00734458"/>
    <w:rsid w:val="007367F8"/>
    <w:rsid w:val="007419CF"/>
    <w:rsid w:val="0074241C"/>
    <w:rsid w:val="0074487E"/>
    <w:rsid w:val="0074612A"/>
    <w:rsid w:val="00746273"/>
    <w:rsid w:val="00752FFC"/>
    <w:rsid w:val="0075366F"/>
    <w:rsid w:val="00754485"/>
    <w:rsid w:val="00755641"/>
    <w:rsid w:val="00762810"/>
    <w:rsid w:val="00767D3B"/>
    <w:rsid w:val="00771913"/>
    <w:rsid w:val="007721BF"/>
    <w:rsid w:val="00774E70"/>
    <w:rsid w:val="0078181E"/>
    <w:rsid w:val="0078283C"/>
    <w:rsid w:val="00783E8E"/>
    <w:rsid w:val="00784E2E"/>
    <w:rsid w:val="00796CEE"/>
    <w:rsid w:val="007A0285"/>
    <w:rsid w:val="007A1F02"/>
    <w:rsid w:val="007A4664"/>
    <w:rsid w:val="007A67ED"/>
    <w:rsid w:val="007B514D"/>
    <w:rsid w:val="007B5396"/>
    <w:rsid w:val="007C0B2A"/>
    <w:rsid w:val="007D038B"/>
    <w:rsid w:val="007D63EA"/>
    <w:rsid w:val="007E0460"/>
    <w:rsid w:val="007E0D10"/>
    <w:rsid w:val="007F2F7E"/>
    <w:rsid w:val="00804AB5"/>
    <w:rsid w:val="00811EB2"/>
    <w:rsid w:val="0081679A"/>
    <w:rsid w:val="008306E8"/>
    <w:rsid w:val="00833960"/>
    <w:rsid w:val="00841B44"/>
    <w:rsid w:val="00844B19"/>
    <w:rsid w:val="00844B72"/>
    <w:rsid w:val="0084715E"/>
    <w:rsid w:val="00853121"/>
    <w:rsid w:val="00853491"/>
    <w:rsid w:val="0085454F"/>
    <w:rsid w:val="00857D8A"/>
    <w:rsid w:val="008602F9"/>
    <w:rsid w:val="00861F46"/>
    <w:rsid w:val="00864855"/>
    <w:rsid w:val="00866FE4"/>
    <w:rsid w:val="00870017"/>
    <w:rsid w:val="00870683"/>
    <w:rsid w:val="008726E9"/>
    <w:rsid w:val="00874E49"/>
    <w:rsid w:val="008754B6"/>
    <w:rsid w:val="00876898"/>
    <w:rsid w:val="00880389"/>
    <w:rsid w:val="00883CC4"/>
    <w:rsid w:val="00887318"/>
    <w:rsid w:val="00887728"/>
    <w:rsid w:val="008A0276"/>
    <w:rsid w:val="008A4E13"/>
    <w:rsid w:val="008A72CC"/>
    <w:rsid w:val="008B15F1"/>
    <w:rsid w:val="008B182B"/>
    <w:rsid w:val="008B5F85"/>
    <w:rsid w:val="008C2786"/>
    <w:rsid w:val="008C7ACF"/>
    <w:rsid w:val="008D12DE"/>
    <w:rsid w:val="008E4F2B"/>
    <w:rsid w:val="009123F7"/>
    <w:rsid w:val="00916743"/>
    <w:rsid w:val="009235A2"/>
    <w:rsid w:val="00923CE4"/>
    <w:rsid w:val="009355A0"/>
    <w:rsid w:val="0093619F"/>
    <w:rsid w:val="009427E5"/>
    <w:rsid w:val="00943DA5"/>
    <w:rsid w:val="009454B7"/>
    <w:rsid w:val="009475B8"/>
    <w:rsid w:val="009536A9"/>
    <w:rsid w:val="00953F95"/>
    <w:rsid w:val="009613D8"/>
    <w:rsid w:val="00961E8E"/>
    <w:rsid w:val="0096603D"/>
    <w:rsid w:val="00974275"/>
    <w:rsid w:val="009742F8"/>
    <w:rsid w:val="009804FC"/>
    <w:rsid w:val="0098474B"/>
    <w:rsid w:val="00990303"/>
    <w:rsid w:val="00994BD1"/>
    <w:rsid w:val="00994F2C"/>
    <w:rsid w:val="00995C8B"/>
    <w:rsid w:val="00995CBA"/>
    <w:rsid w:val="0099678C"/>
    <w:rsid w:val="009A1D65"/>
    <w:rsid w:val="009A1DB4"/>
    <w:rsid w:val="009A6443"/>
    <w:rsid w:val="009B030C"/>
    <w:rsid w:val="009B0C96"/>
    <w:rsid w:val="009B100D"/>
    <w:rsid w:val="009B7752"/>
    <w:rsid w:val="009C0F32"/>
    <w:rsid w:val="009C11FE"/>
    <w:rsid w:val="009C222B"/>
    <w:rsid w:val="009C64D7"/>
    <w:rsid w:val="009C67A8"/>
    <w:rsid w:val="009C6E8A"/>
    <w:rsid w:val="009D1D6A"/>
    <w:rsid w:val="009D201B"/>
    <w:rsid w:val="009D5D9C"/>
    <w:rsid w:val="009E2171"/>
    <w:rsid w:val="009E46D2"/>
    <w:rsid w:val="009F3E6A"/>
    <w:rsid w:val="009F3F86"/>
    <w:rsid w:val="009F60D0"/>
    <w:rsid w:val="00A02378"/>
    <w:rsid w:val="00A03638"/>
    <w:rsid w:val="00A06F53"/>
    <w:rsid w:val="00A12C8B"/>
    <w:rsid w:val="00A14C78"/>
    <w:rsid w:val="00A211F7"/>
    <w:rsid w:val="00A25F7E"/>
    <w:rsid w:val="00A26524"/>
    <w:rsid w:val="00A43EDD"/>
    <w:rsid w:val="00A50638"/>
    <w:rsid w:val="00A52215"/>
    <w:rsid w:val="00A54094"/>
    <w:rsid w:val="00A5451D"/>
    <w:rsid w:val="00A5539F"/>
    <w:rsid w:val="00A55C83"/>
    <w:rsid w:val="00A57815"/>
    <w:rsid w:val="00A62266"/>
    <w:rsid w:val="00A62F82"/>
    <w:rsid w:val="00A62FAD"/>
    <w:rsid w:val="00A70B2C"/>
    <w:rsid w:val="00A70CDC"/>
    <w:rsid w:val="00A7133D"/>
    <w:rsid w:val="00A71E43"/>
    <w:rsid w:val="00A76980"/>
    <w:rsid w:val="00A7788C"/>
    <w:rsid w:val="00A960B8"/>
    <w:rsid w:val="00AA4BEA"/>
    <w:rsid w:val="00AA5DDC"/>
    <w:rsid w:val="00AB45AC"/>
    <w:rsid w:val="00AB605E"/>
    <w:rsid w:val="00AC0DF9"/>
    <w:rsid w:val="00AC2D5B"/>
    <w:rsid w:val="00AC370F"/>
    <w:rsid w:val="00AC3C0A"/>
    <w:rsid w:val="00AC44D0"/>
    <w:rsid w:val="00AC6321"/>
    <w:rsid w:val="00AD36B2"/>
    <w:rsid w:val="00AD5C8F"/>
    <w:rsid w:val="00AE017A"/>
    <w:rsid w:val="00AE2308"/>
    <w:rsid w:val="00AE26E8"/>
    <w:rsid w:val="00AE63D6"/>
    <w:rsid w:val="00AE6EB7"/>
    <w:rsid w:val="00AF1A91"/>
    <w:rsid w:val="00AF2E57"/>
    <w:rsid w:val="00AF47AE"/>
    <w:rsid w:val="00AF7CA8"/>
    <w:rsid w:val="00B01201"/>
    <w:rsid w:val="00B05554"/>
    <w:rsid w:val="00B11A9B"/>
    <w:rsid w:val="00B11DA1"/>
    <w:rsid w:val="00B14A9B"/>
    <w:rsid w:val="00B17AD0"/>
    <w:rsid w:val="00B23C13"/>
    <w:rsid w:val="00B24B2A"/>
    <w:rsid w:val="00B324C1"/>
    <w:rsid w:val="00B32881"/>
    <w:rsid w:val="00B32ABB"/>
    <w:rsid w:val="00B41FD3"/>
    <w:rsid w:val="00B426D3"/>
    <w:rsid w:val="00B431DE"/>
    <w:rsid w:val="00B452C0"/>
    <w:rsid w:val="00B559A9"/>
    <w:rsid w:val="00B622CF"/>
    <w:rsid w:val="00B642EF"/>
    <w:rsid w:val="00B653F9"/>
    <w:rsid w:val="00B67D13"/>
    <w:rsid w:val="00B70D03"/>
    <w:rsid w:val="00B803E7"/>
    <w:rsid w:val="00B82E14"/>
    <w:rsid w:val="00B83A27"/>
    <w:rsid w:val="00B97484"/>
    <w:rsid w:val="00BA2B5A"/>
    <w:rsid w:val="00BA4DDE"/>
    <w:rsid w:val="00BA771D"/>
    <w:rsid w:val="00BB0EB7"/>
    <w:rsid w:val="00BB1DA6"/>
    <w:rsid w:val="00BB206A"/>
    <w:rsid w:val="00BB2323"/>
    <w:rsid w:val="00BB4CF6"/>
    <w:rsid w:val="00BB55E8"/>
    <w:rsid w:val="00BC655F"/>
    <w:rsid w:val="00BC6819"/>
    <w:rsid w:val="00BC6F6A"/>
    <w:rsid w:val="00BC7251"/>
    <w:rsid w:val="00BD09F9"/>
    <w:rsid w:val="00BE0F0C"/>
    <w:rsid w:val="00BE1E62"/>
    <w:rsid w:val="00BE6A4F"/>
    <w:rsid w:val="00BF2A93"/>
    <w:rsid w:val="00BF52B2"/>
    <w:rsid w:val="00BF7052"/>
    <w:rsid w:val="00C025E9"/>
    <w:rsid w:val="00C05139"/>
    <w:rsid w:val="00C05FAB"/>
    <w:rsid w:val="00C05FE6"/>
    <w:rsid w:val="00C06D72"/>
    <w:rsid w:val="00C12431"/>
    <w:rsid w:val="00C17D28"/>
    <w:rsid w:val="00C2008E"/>
    <w:rsid w:val="00C20DEA"/>
    <w:rsid w:val="00C24838"/>
    <w:rsid w:val="00C24C69"/>
    <w:rsid w:val="00C25656"/>
    <w:rsid w:val="00C30C28"/>
    <w:rsid w:val="00C360C0"/>
    <w:rsid w:val="00C3674D"/>
    <w:rsid w:val="00C43EDE"/>
    <w:rsid w:val="00C471D9"/>
    <w:rsid w:val="00C51D2F"/>
    <w:rsid w:val="00C60AC3"/>
    <w:rsid w:val="00C64E5C"/>
    <w:rsid w:val="00C653AA"/>
    <w:rsid w:val="00C656F3"/>
    <w:rsid w:val="00C73727"/>
    <w:rsid w:val="00C7632D"/>
    <w:rsid w:val="00C807D5"/>
    <w:rsid w:val="00C83AAB"/>
    <w:rsid w:val="00C97383"/>
    <w:rsid w:val="00C97ADB"/>
    <w:rsid w:val="00CA348A"/>
    <w:rsid w:val="00CA5EF8"/>
    <w:rsid w:val="00CB2CE6"/>
    <w:rsid w:val="00CC06EF"/>
    <w:rsid w:val="00CD0374"/>
    <w:rsid w:val="00CD775B"/>
    <w:rsid w:val="00CE0851"/>
    <w:rsid w:val="00CE2A0C"/>
    <w:rsid w:val="00CF08BB"/>
    <w:rsid w:val="00CF1E53"/>
    <w:rsid w:val="00CF2ABD"/>
    <w:rsid w:val="00CF4930"/>
    <w:rsid w:val="00D00E26"/>
    <w:rsid w:val="00D031C3"/>
    <w:rsid w:val="00D1389A"/>
    <w:rsid w:val="00D13DAC"/>
    <w:rsid w:val="00D30E68"/>
    <w:rsid w:val="00D31037"/>
    <w:rsid w:val="00D326B0"/>
    <w:rsid w:val="00D3292D"/>
    <w:rsid w:val="00D36D26"/>
    <w:rsid w:val="00D430CE"/>
    <w:rsid w:val="00D44959"/>
    <w:rsid w:val="00D54A24"/>
    <w:rsid w:val="00D57397"/>
    <w:rsid w:val="00D61996"/>
    <w:rsid w:val="00D62680"/>
    <w:rsid w:val="00D654CD"/>
    <w:rsid w:val="00D6722C"/>
    <w:rsid w:val="00D678C7"/>
    <w:rsid w:val="00D74C59"/>
    <w:rsid w:val="00D8261A"/>
    <w:rsid w:val="00D90644"/>
    <w:rsid w:val="00D9287D"/>
    <w:rsid w:val="00D9415C"/>
    <w:rsid w:val="00D94175"/>
    <w:rsid w:val="00D95311"/>
    <w:rsid w:val="00D9553C"/>
    <w:rsid w:val="00DA469E"/>
    <w:rsid w:val="00DA716B"/>
    <w:rsid w:val="00DB0CDA"/>
    <w:rsid w:val="00DB1970"/>
    <w:rsid w:val="00DB2B1B"/>
    <w:rsid w:val="00DB394C"/>
    <w:rsid w:val="00DB45F8"/>
    <w:rsid w:val="00DB52FA"/>
    <w:rsid w:val="00DB7675"/>
    <w:rsid w:val="00DC3565"/>
    <w:rsid w:val="00DD0E9A"/>
    <w:rsid w:val="00DD108E"/>
    <w:rsid w:val="00DD3A15"/>
    <w:rsid w:val="00DD43DA"/>
    <w:rsid w:val="00DD6E40"/>
    <w:rsid w:val="00DE2DA4"/>
    <w:rsid w:val="00DF0A6A"/>
    <w:rsid w:val="00DF4B2C"/>
    <w:rsid w:val="00E0011A"/>
    <w:rsid w:val="00E0213F"/>
    <w:rsid w:val="00E02496"/>
    <w:rsid w:val="00E13147"/>
    <w:rsid w:val="00E25DCD"/>
    <w:rsid w:val="00E269E1"/>
    <w:rsid w:val="00E26B35"/>
    <w:rsid w:val="00E326FF"/>
    <w:rsid w:val="00E32A2A"/>
    <w:rsid w:val="00E414A0"/>
    <w:rsid w:val="00E45F13"/>
    <w:rsid w:val="00E50336"/>
    <w:rsid w:val="00E510BC"/>
    <w:rsid w:val="00E52BA4"/>
    <w:rsid w:val="00E567FC"/>
    <w:rsid w:val="00E61256"/>
    <w:rsid w:val="00E62EFE"/>
    <w:rsid w:val="00E65C0F"/>
    <w:rsid w:val="00E73CB2"/>
    <w:rsid w:val="00E81A79"/>
    <w:rsid w:val="00E839BA"/>
    <w:rsid w:val="00E8428A"/>
    <w:rsid w:val="00E97F7D"/>
    <w:rsid w:val="00EA59B8"/>
    <w:rsid w:val="00EA5A01"/>
    <w:rsid w:val="00EA6657"/>
    <w:rsid w:val="00EB07B5"/>
    <w:rsid w:val="00EC029A"/>
    <w:rsid w:val="00EC06BA"/>
    <w:rsid w:val="00EC19E0"/>
    <w:rsid w:val="00EC2DF9"/>
    <w:rsid w:val="00EC39E7"/>
    <w:rsid w:val="00EC4696"/>
    <w:rsid w:val="00EC6CDF"/>
    <w:rsid w:val="00EC7E47"/>
    <w:rsid w:val="00ED6B5D"/>
    <w:rsid w:val="00ED70C0"/>
    <w:rsid w:val="00EE3CD1"/>
    <w:rsid w:val="00EE6E36"/>
    <w:rsid w:val="00EF6385"/>
    <w:rsid w:val="00F016BC"/>
    <w:rsid w:val="00F06495"/>
    <w:rsid w:val="00F0660B"/>
    <w:rsid w:val="00F10070"/>
    <w:rsid w:val="00F123AE"/>
    <w:rsid w:val="00F13EB2"/>
    <w:rsid w:val="00F16C91"/>
    <w:rsid w:val="00F16DD9"/>
    <w:rsid w:val="00F2201D"/>
    <w:rsid w:val="00F233E2"/>
    <w:rsid w:val="00F26721"/>
    <w:rsid w:val="00F32B93"/>
    <w:rsid w:val="00F45CDD"/>
    <w:rsid w:val="00F5551A"/>
    <w:rsid w:val="00F56AAB"/>
    <w:rsid w:val="00F577DC"/>
    <w:rsid w:val="00F600C7"/>
    <w:rsid w:val="00F638C8"/>
    <w:rsid w:val="00F64F61"/>
    <w:rsid w:val="00F73331"/>
    <w:rsid w:val="00F87174"/>
    <w:rsid w:val="00F91D37"/>
    <w:rsid w:val="00F91DEC"/>
    <w:rsid w:val="00F93538"/>
    <w:rsid w:val="00F9610D"/>
    <w:rsid w:val="00F97739"/>
    <w:rsid w:val="00FB657F"/>
    <w:rsid w:val="00FC395D"/>
    <w:rsid w:val="00FD4BB0"/>
    <w:rsid w:val="00FD75D1"/>
    <w:rsid w:val="00FE2ED4"/>
    <w:rsid w:val="00FE7D09"/>
    <w:rsid w:val="00FF5BE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640B29"/>
  <w15:docId w15:val="{36036A6D-FCE0-4274-9302-58D89C85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5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9"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1"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2A1AE7"/>
    <w:pPr>
      <w:overflowPunct w:val="0"/>
      <w:autoSpaceDE w:val="0"/>
      <w:autoSpaceDN w:val="0"/>
      <w:adjustRightInd w:val="0"/>
      <w:spacing w:line="240" w:lineRule="auto"/>
    </w:pPr>
    <w:rPr>
      <w:rFonts w:ascii="Times New Roman" w:eastAsia="Times New Roman" w:hAnsi="Times New Roman" w:cs="Times New Roman"/>
      <w:lang w:val="en-US" w:eastAsia="en-GB"/>
    </w:rPr>
  </w:style>
  <w:style w:type="paragraph" w:styleId="berschrift1">
    <w:name w:val="heading 1"/>
    <w:basedOn w:val="Standard"/>
    <w:next w:val="Standard"/>
    <w:link w:val="berschrift1Zchn"/>
    <w:uiPriority w:val="9"/>
    <w:qFormat/>
    <w:rsid w:val="00DD43DA"/>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D43DA"/>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D43DA"/>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spacing w:before="120"/>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spacing w:before="120"/>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84"/>
    <w:semiHidden/>
    <w:rsid w:val="00771913"/>
    <w:pPr>
      <w:tabs>
        <w:tab w:val="center" w:pos="4536"/>
        <w:tab w:val="right" w:pos="9072"/>
      </w:tabs>
      <w:spacing w:line="200" w:lineRule="atLeast"/>
    </w:pPr>
    <w:rPr>
      <w:sz w:val="16"/>
    </w:rPr>
  </w:style>
  <w:style w:type="character" w:customStyle="1" w:styleId="KopfzeileZchn">
    <w:name w:val="Kopfzeile Zchn"/>
    <w:basedOn w:val="Absatz-Standardschriftart"/>
    <w:link w:val="Kopfzeile"/>
    <w:uiPriority w:val="84"/>
    <w:semiHidden/>
    <w:rsid w:val="005E3BE2"/>
    <w:rPr>
      <w:sz w:val="16"/>
    </w:rPr>
  </w:style>
  <w:style w:type="paragraph" w:styleId="Fuzeile">
    <w:name w:val="footer"/>
    <w:basedOn w:val="Standard"/>
    <w:link w:val="FuzeileZchn"/>
    <w:uiPriority w:val="86"/>
    <w:semiHidden/>
    <w:rsid w:val="00771913"/>
    <w:pPr>
      <w:spacing w:line="200" w:lineRule="atLeast"/>
    </w:pPr>
    <w:rPr>
      <w:sz w:val="16"/>
    </w:rPr>
  </w:style>
  <w:style w:type="character" w:customStyle="1" w:styleId="FuzeileZchn">
    <w:name w:val="Fußzeile Zchn"/>
    <w:basedOn w:val="Absatz-Standardschriftart"/>
    <w:link w:val="Fuzeile"/>
    <w:uiPriority w:val="86"/>
    <w:semiHidden/>
    <w:rsid w:val="005E3BE2"/>
    <w:rPr>
      <w:sz w:val="16"/>
    </w:rPr>
  </w:style>
  <w:style w:type="paragraph" w:customStyle="1" w:styleId="EinfAbs">
    <w:name w:val="[Einf. Abs.]"/>
    <w:basedOn w:val="Standard"/>
    <w:uiPriority w:val="79"/>
    <w:semiHidden/>
    <w:rsid w:val="00F91D37"/>
    <w:pPr>
      <w:widowControl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EC06BA"/>
    <w:pPr>
      <w:numPr>
        <w:numId w:val="5"/>
      </w:numPr>
      <w:contextualSpacing/>
    </w:pPr>
    <w:rPr>
      <w:sz w:val="16"/>
    </w:r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43D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D43DA"/>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55254F"/>
    <w:pPr>
      <w:spacing w:after="320" w:line="440" w:lineRule="atLeast"/>
      <w:contextualSpacing/>
    </w:pPr>
    <w:rPr>
      <w:rFonts w:asciiTheme="majorHAnsi" w:eastAsiaTheme="majorEastAsia" w:hAnsiTheme="majorHAnsi" w:cstheme="majorBidi"/>
      <w:b/>
      <w:sz w:val="40"/>
      <w:szCs w:val="40"/>
    </w:rPr>
  </w:style>
  <w:style w:type="character" w:customStyle="1" w:styleId="TitelZchn">
    <w:name w:val="Titel Zchn"/>
    <w:basedOn w:val="Absatz-Standardschriftart"/>
    <w:link w:val="Titel"/>
    <w:uiPriority w:val="11"/>
    <w:rsid w:val="0055254F"/>
    <w:rPr>
      <w:rFonts w:asciiTheme="majorHAnsi" w:eastAsiaTheme="majorEastAsia" w:hAnsiTheme="majorHAnsi" w:cstheme="majorBidi"/>
      <w:b/>
      <w:sz w:val="40"/>
      <w:szCs w:val="40"/>
    </w:rPr>
  </w:style>
  <w:style w:type="paragraph" w:customStyle="1" w:styleId="Brieftitel">
    <w:name w:val="Brieftitel"/>
    <w:basedOn w:val="Standard"/>
    <w:link w:val="BrieftitelZchn"/>
    <w:uiPriority w:val="14"/>
    <w:semiHidden/>
    <w:rsid w:val="0044445A"/>
    <w:pPr>
      <w:spacing w:before="840" w:after="25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E3BE2"/>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8C7AC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DD43DA"/>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995C8B"/>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995C8B"/>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Standard"/>
    <w:uiPriority w:val="6"/>
    <w:qFormat/>
    <w:rsid w:val="00D326B0"/>
    <w:pPr>
      <w:numPr>
        <w:numId w:val="7"/>
      </w:numPr>
      <w:ind w:left="170" w:hanging="170"/>
    </w:pPr>
  </w:style>
  <w:style w:type="paragraph" w:customStyle="1" w:styleId="Traktandum-Text">
    <w:name w:val="Traktandum-Text"/>
    <w:basedOn w:val="Aufzhlung1"/>
    <w:uiPriority w:val="27"/>
    <w:semiHidden/>
    <w:rsid w:val="00E269E1"/>
    <w:pPr>
      <w:numPr>
        <w:numId w:val="0"/>
      </w:numPr>
      <w:tabs>
        <w:tab w:val="left" w:pos="7938"/>
      </w:tabs>
      <w:ind w:left="426" w:right="848"/>
      <w:contextualSpacing/>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contextualSpacing/>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Titel"/>
    <w:next w:val="Standard"/>
    <w:link w:val="UntertitelZchn"/>
    <w:uiPriority w:val="12"/>
    <w:qFormat/>
    <w:rsid w:val="00916743"/>
    <w:pPr>
      <w:spacing w:after="260" w:line="250" w:lineRule="atLeast"/>
    </w:pPr>
    <w:rPr>
      <w:bCs/>
      <w:sz w:val="20"/>
    </w:rPr>
  </w:style>
  <w:style w:type="character" w:customStyle="1" w:styleId="UntertitelZchn">
    <w:name w:val="Untertitel Zchn"/>
    <w:basedOn w:val="Absatz-Standardschriftart"/>
    <w:link w:val="Untertitel"/>
    <w:uiPriority w:val="12"/>
    <w:rsid w:val="00916743"/>
    <w:rPr>
      <w:rFonts w:asciiTheme="majorHAnsi" w:eastAsiaTheme="majorEastAsia" w:hAnsiTheme="majorHAnsi" w:cstheme="majorBidi"/>
      <w:b/>
      <w:bCs/>
      <w:szCs w:val="40"/>
    </w:rPr>
  </w:style>
  <w:style w:type="paragraph" w:styleId="Datum">
    <w:name w:val="Date"/>
    <w:basedOn w:val="Standard"/>
    <w:next w:val="Standard"/>
    <w:link w:val="DatumZchn"/>
    <w:uiPriority w:val="15"/>
    <w:semiHidden/>
    <w:rsid w:val="0044445A"/>
    <w:pPr>
      <w:spacing w:before="840" w:after="480" w:line="200" w:lineRule="atLeast"/>
    </w:pPr>
    <w:rPr>
      <w:sz w:val="16"/>
    </w:rPr>
  </w:style>
  <w:style w:type="character" w:customStyle="1" w:styleId="DatumZchn">
    <w:name w:val="Datum Zchn"/>
    <w:basedOn w:val="Absatz-Standardschriftart"/>
    <w:link w:val="Datum"/>
    <w:uiPriority w:val="15"/>
    <w:semiHidden/>
    <w:rsid w:val="005E3BE2"/>
    <w:rPr>
      <w:sz w:val="16"/>
    </w:rPr>
  </w:style>
  <w:style w:type="paragraph" w:styleId="Funotentext">
    <w:name w:val="footnote text"/>
    <w:basedOn w:val="Standard"/>
    <w:link w:val="FunotentextZchn"/>
    <w:uiPriority w:val="79"/>
    <w:semiHidden/>
    <w:rsid w:val="00494FD7"/>
    <w:rPr>
      <w:sz w:val="16"/>
    </w:rPr>
  </w:style>
  <w:style w:type="character" w:customStyle="1" w:styleId="FunotentextZchn">
    <w:name w:val="Fußnotentext Zchn"/>
    <w:basedOn w:val="Absatz-Standardschriftart"/>
    <w:link w:val="Funotentext"/>
    <w:uiPriority w:val="79"/>
    <w:semiHidden/>
    <w:rsid w:val="005E3BE2"/>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8C7ACF"/>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E3BE2"/>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rsid w:val="0078283C"/>
    <w:pPr>
      <w:numPr>
        <w:ilvl w:val="1"/>
      </w:numPr>
      <w:ind w:left="340" w:hanging="170"/>
      <w:contextualSpacing/>
    </w:pPr>
  </w:style>
  <w:style w:type="paragraph" w:customStyle="1" w:styleId="Aufzhlung3">
    <w:name w:val="Aufzählung 3"/>
    <w:basedOn w:val="Aufzhlung1"/>
    <w:uiPriority w:val="6"/>
    <w:semiHidden/>
    <w:rsid w:val="0078283C"/>
    <w:pPr>
      <w:numPr>
        <w:ilvl w:val="2"/>
      </w:numPr>
      <w:ind w:left="510" w:hanging="170"/>
      <w:contextualSpacing/>
    </w:pPr>
  </w:style>
  <w:style w:type="paragraph" w:styleId="Beschriftung">
    <w:name w:val="caption"/>
    <w:basedOn w:val="Standard"/>
    <w:next w:val="Standard"/>
    <w:uiPriority w:val="24"/>
    <w:semiHidden/>
    <w:qFormat/>
    <w:rsid w:val="002F68A2"/>
    <w:pPr>
      <w:spacing w:before="120" w:after="240"/>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E3BE2"/>
    <w:rPr>
      <w:rFonts w:ascii="Segoe UI" w:hAnsi="Segoe UI" w:cs="Segoe UI"/>
      <w:sz w:val="18"/>
      <w:szCs w:val="18"/>
    </w:rPr>
  </w:style>
  <w:style w:type="paragraph" w:customStyle="1" w:styleId="Seitenzahlen">
    <w:name w:val="Seitenzahlen"/>
    <w:basedOn w:val="Fuzeile"/>
    <w:uiPriority w:val="87"/>
    <w:semiHidden/>
    <w:rsid w:val="009B7752"/>
    <w:pPr>
      <w:jc w:val="right"/>
    </w:pPr>
  </w:style>
  <w:style w:type="paragraph" w:customStyle="1" w:styleId="berschrift1nummeriert">
    <w:name w:val="Überschrift 1 nummeriert"/>
    <w:basedOn w:val="berschrift1"/>
    <w:next w:val="Standard"/>
    <w:uiPriority w:val="10"/>
    <w:qFormat/>
    <w:rsid w:val="00375CD2"/>
    <w:pPr>
      <w:numPr>
        <w:numId w:val="8"/>
      </w:numPr>
    </w:pPr>
  </w:style>
  <w:style w:type="paragraph" w:customStyle="1" w:styleId="berschrift2nummeriert">
    <w:name w:val="Überschrift 2 nummeriert"/>
    <w:basedOn w:val="berschrift2"/>
    <w:next w:val="Standard"/>
    <w:uiPriority w:val="10"/>
    <w:qFormat/>
    <w:rsid w:val="00375CD2"/>
    <w:pPr>
      <w:numPr>
        <w:ilvl w:val="1"/>
        <w:numId w:val="8"/>
      </w:numPr>
    </w:pPr>
  </w:style>
  <w:style w:type="paragraph" w:customStyle="1" w:styleId="berschrift3nummeriert">
    <w:name w:val="Überschrift 3 nummeriert"/>
    <w:basedOn w:val="berschrift3"/>
    <w:next w:val="Standard"/>
    <w:uiPriority w:val="10"/>
    <w:qFormat/>
    <w:rsid w:val="00375CD2"/>
    <w:pPr>
      <w:numPr>
        <w:ilvl w:val="2"/>
        <w:numId w:val="8"/>
      </w:numPr>
    </w:pPr>
  </w:style>
  <w:style w:type="paragraph" w:customStyle="1" w:styleId="berschrift4nummeriert">
    <w:name w:val="Überschrift 4 nummeriert"/>
    <w:basedOn w:val="berschrift4"/>
    <w:next w:val="Standard"/>
    <w:uiPriority w:val="10"/>
    <w:semiHidden/>
    <w:rsid w:val="00375CD2"/>
    <w:pPr>
      <w:numPr>
        <w:ilvl w:val="3"/>
        <w:numId w:val="8"/>
      </w:numPr>
    </w:pPr>
  </w:style>
  <w:style w:type="paragraph" w:styleId="Verzeichnis1">
    <w:name w:val="toc 1"/>
    <w:basedOn w:val="Standard"/>
    <w:next w:val="Standard"/>
    <w:autoRedefine/>
    <w:uiPriority w:val="39"/>
    <w:semiHidden/>
    <w:rsid w:val="00995C8B"/>
    <w:pPr>
      <w:tabs>
        <w:tab w:val="right" w:leader="dot" w:pos="9070"/>
      </w:tabs>
      <w:spacing w:before="120"/>
      <w:ind w:left="567" w:hanging="567"/>
    </w:pPr>
    <w:rPr>
      <w:b/>
      <w:bCs/>
      <w:noProof/>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rsid w:val="00BE1E62"/>
    <w:pPr>
      <w:spacing w:before="100" w:beforeAutospacing="1" w:after="100" w:afterAutospacing="1"/>
    </w:pPr>
    <w:rPr>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C7ACF"/>
    <w:pPr>
      <w:pBdr>
        <w:bottom w:val="single" w:sz="4" w:space="1" w:color="B2B2B2" w:themeColor="text2"/>
      </w:pBdr>
      <w:tabs>
        <w:tab w:val="right" w:pos="4026"/>
      </w:tabs>
      <w:spacing w:line="200" w:lineRule="atLeast"/>
    </w:pPr>
    <w:rPr>
      <w:sz w:val="16"/>
    </w:rPr>
  </w:style>
  <w:style w:type="paragraph" w:customStyle="1" w:styleId="Nummerierung1">
    <w:name w:val="Nummerierung 1"/>
    <w:basedOn w:val="Standard"/>
    <w:uiPriority w:val="7"/>
    <w:qFormat/>
    <w:rsid w:val="00375CD2"/>
    <w:pPr>
      <w:numPr>
        <w:ilvl w:val="5"/>
        <w:numId w:val="8"/>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D326B0"/>
    <w:pPr>
      <w:numPr>
        <w:ilvl w:val="8"/>
        <w:numId w:val="8"/>
      </w:numPr>
    </w:pPr>
    <w:rPr>
      <w:sz w:val="20"/>
    </w:r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ED6B5D"/>
    <w:pPr>
      <w:pageBreakBefore/>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99"/>
    <w:rsid w:val="003C0680"/>
    <w:rPr>
      <w:color w:val="858585" w:themeColor="text2" w:themeShade="BF"/>
    </w:rPr>
  </w:style>
  <w:style w:type="paragraph" w:customStyle="1" w:styleId="ErstelltdurchVorlagenbauerchfrPHTG">
    <w:name w:val="Erstellt durch Vorlagenbauer.ch für PH TG"/>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ind w:left="200" w:hanging="200"/>
    </w:pPr>
  </w:style>
  <w:style w:type="numbering" w:customStyle="1" w:styleId="NummerierteberschriftenListe">
    <w:name w:val="Nummerierte Überschriften (Liste)"/>
    <w:uiPriority w:val="99"/>
    <w:rsid w:val="00375CD2"/>
    <w:pPr>
      <w:numPr>
        <w:numId w:val="3"/>
      </w:numPr>
    </w:pPr>
  </w:style>
  <w:style w:type="numbering" w:customStyle="1" w:styleId="AufzhlungenListe">
    <w:name w:val="Aufzählungen (Liste)"/>
    <w:uiPriority w:val="99"/>
    <w:rsid w:val="00B01201"/>
    <w:pPr>
      <w:numPr>
        <w:numId w:val="4"/>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8"/>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paragraph" w:customStyle="1" w:styleId="Text8Pt">
    <w:name w:val="Text 8 Pt"/>
    <w:basedOn w:val="Standard"/>
    <w:semiHidden/>
    <w:qFormat/>
    <w:rsid w:val="00880389"/>
    <w:pPr>
      <w:spacing w:line="200" w:lineRule="atLeast"/>
    </w:pPr>
    <w:rPr>
      <w:sz w:val="16"/>
    </w:rPr>
  </w:style>
  <w:style w:type="table" w:customStyle="1" w:styleId="PHTGTabelleLinien">
    <w:name w:val="PHTG: Tabelle Linien"/>
    <w:basedOn w:val="NormaleTabelle"/>
    <w:uiPriority w:val="99"/>
    <w:rsid w:val="00686E5F"/>
    <w:pPr>
      <w:spacing w:line="240" w:lineRule="auto"/>
    </w:pPr>
    <w:tblPr>
      <w:tblStyleRowBandSize w:val="1"/>
      <w:tblStyleColBandSize w:val="1"/>
      <w:tblBorders>
        <w:bottom w:val="single" w:sz="4" w:space="0" w:color="B2B2B2" w:themeColor="text2"/>
        <w:insideH w:val="single" w:sz="4" w:space="0" w:color="B2B2B2" w:themeColor="text2"/>
      </w:tblBorders>
      <w:tblCellMar>
        <w:top w:w="57" w:type="dxa"/>
        <w:left w:w="0" w:type="dxa"/>
        <w:bottom w:w="57" w:type="dxa"/>
        <w:right w:w="28" w:type="dxa"/>
      </w:tblCellMar>
    </w:tblPr>
    <w:tblStylePr w:type="firstRow">
      <w:rPr>
        <w:b/>
      </w:rPr>
      <w:tblPr/>
      <w:tcPr>
        <w:tcBorders>
          <w:top w:val="nil"/>
          <w:left w:val="nil"/>
          <w:bottom w:val="single" w:sz="12" w:space="0" w:color="auto"/>
          <w:right w:val="nil"/>
          <w:insideH w:val="nil"/>
          <w:insideV w:val="nil"/>
          <w:tl2br w:val="nil"/>
          <w:tr2bl w:val="nil"/>
        </w:tcBorders>
      </w:tcPr>
    </w:tblStylePr>
    <w:tblStylePr w:type="lastRow">
      <w:rPr>
        <w:b/>
      </w:rPr>
    </w:tblStylePr>
    <w:tblStylePr w:type="firstCol">
      <w:rPr>
        <w:b/>
      </w:rPr>
    </w:tblStylePr>
    <w:tblStylePr w:type="lastCol">
      <w:rPr>
        <w:b/>
      </w:rPr>
    </w:tblStylePr>
    <w:tblStylePr w:type="band1Vert">
      <w:tblPr/>
      <w:tcPr>
        <w:shd w:val="clear" w:color="auto" w:fill="EDEDED" w:themeFill="background2"/>
      </w:tcPr>
    </w:tblStylePr>
  </w:style>
  <w:style w:type="numbering" w:customStyle="1" w:styleId="Traktanden">
    <w:name w:val="Traktanden"/>
    <w:uiPriority w:val="99"/>
    <w:rsid w:val="00EC4696"/>
    <w:pPr>
      <w:numPr>
        <w:numId w:val="9"/>
      </w:numPr>
    </w:pPr>
  </w:style>
  <w:style w:type="paragraph" w:customStyle="1" w:styleId="DatumFusszeile">
    <w:name w:val="Datum Fusszeile"/>
    <w:basedOn w:val="Standard"/>
    <w:semiHidden/>
    <w:qFormat/>
    <w:rsid w:val="00FF5BEE"/>
    <w:pPr>
      <w:spacing w:line="200" w:lineRule="atLeast"/>
    </w:pPr>
    <w:rPr>
      <w:sz w:val="16"/>
      <w:szCs w:val="16"/>
    </w:rPr>
  </w:style>
  <w:style w:type="table" w:customStyle="1" w:styleId="PHTGTabelleschattiert">
    <w:name w:val="PHTG: Tabelle schattiert"/>
    <w:basedOn w:val="NormaleTabelle"/>
    <w:uiPriority w:val="99"/>
    <w:rsid w:val="00394FCB"/>
    <w:pPr>
      <w:spacing w:line="240" w:lineRule="auto"/>
    </w:pPr>
    <w:tblPr>
      <w:tblStyleRowBandSize w:val="1"/>
      <w:tblCellMar>
        <w:left w:w="85" w:type="dxa"/>
        <w:right w:w="28" w:type="dxa"/>
      </w:tblCellMar>
    </w:tblPr>
    <w:tcPr>
      <w:vAlign w:val="center"/>
    </w:tcPr>
    <w:tblStylePr w:type="band1Horz">
      <w:tblPr/>
      <w:tcPr>
        <w:shd w:val="clear" w:color="auto" w:fill="EDEDED" w:themeFill="background2"/>
      </w:tcPr>
    </w:tblStylePr>
  </w:style>
  <w:style w:type="paragraph" w:customStyle="1" w:styleId="00Grundschrift">
    <w:name w:val="00_Grundschrift"/>
    <w:qFormat/>
    <w:rsid w:val="002A1AE7"/>
    <w:pPr>
      <w:spacing w:line="300" w:lineRule="exact"/>
      <w:jc w:val="both"/>
    </w:pPr>
    <w:rPr>
      <w:rFonts w:ascii="Myriad Pro" w:eastAsia="Times" w:hAnsi="Myriad Pro" w:cs="Times New Roman"/>
      <w:color w:val="000000"/>
      <w:spacing w:val="2"/>
      <w:sz w:val="22"/>
      <w:szCs w:val="22"/>
      <w:lang w:eastAsia="de-CH"/>
    </w:rPr>
  </w:style>
  <w:style w:type="paragraph" w:customStyle="1" w:styleId="07Untertitelgross">
    <w:name w:val="07_Untertitel_gross"/>
    <w:basedOn w:val="00Grundschrift"/>
    <w:next w:val="08Schriftgross"/>
    <w:qFormat/>
    <w:rsid w:val="002A1AE7"/>
    <w:pPr>
      <w:spacing w:line="360" w:lineRule="exact"/>
      <w:jc w:val="left"/>
    </w:pPr>
    <w:rPr>
      <w:rFonts w:ascii="Myriad Pro Light" w:hAnsi="Myriad Pro Light"/>
      <w:b/>
      <w:spacing w:val="0"/>
      <w:sz w:val="24"/>
      <w:szCs w:val="24"/>
    </w:rPr>
  </w:style>
  <w:style w:type="paragraph" w:customStyle="1" w:styleId="08Schriftgross">
    <w:name w:val="08_Schrift_gross"/>
    <w:basedOn w:val="00Grundschrift"/>
    <w:qFormat/>
    <w:rsid w:val="002A1AE7"/>
    <w:pPr>
      <w:spacing w:line="360" w:lineRule="exact"/>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1185748176">
      <w:bodyDiv w:val="1"/>
      <w:marLeft w:val="0"/>
      <w:marRight w:val="0"/>
      <w:marTop w:val="0"/>
      <w:marBottom w:val="0"/>
      <w:divBdr>
        <w:top w:val="none" w:sz="0" w:space="0" w:color="auto"/>
        <w:left w:val="none" w:sz="0" w:space="0" w:color="auto"/>
        <w:bottom w:val="none" w:sz="0" w:space="0" w:color="auto"/>
        <w:right w:val="none" w:sz="0" w:space="0" w:color="auto"/>
      </w:divBdr>
      <w:divsChild>
        <w:div w:id="1563632840">
          <w:marLeft w:val="576"/>
          <w:marRight w:val="0"/>
          <w:marTop w:val="0"/>
          <w:marBottom w:val="240"/>
          <w:divBdr>
            <w:top w:val="none" w:sz="0" w:space="0" w:color="auto"/>
            <w:left w:val="none" w:sz="0" w:space="0" w:color="auto"/>
            <w:bottom w:val="none" w:sz="0" w:space="0" w:color="auto"/>
            <w:right w:val="none" w:sz="0" w:space="0" w:color="auto"/>
          </w:divBdr>
        </w:div>
        <w:div w:id="754863816">
          <w:marLeft w:val="576"/>
          <w:marRight w:val="0"/>
          <w:marTop w:val="0"/>
          <w:marBottom w:val="240"/>
          <w:divBdr>
            <w:top w:val="none" w:sz="0" w:space="0" w:color="auto"/>
            <w:left w:val="none" w:sz="0" w:space="0" w:color="auto"/>
            <w:bottom w:val="none" w:sz="0" w:space="0" w:color="auto"/>
            <w:right w:val="none" w:sz="0" w:space="0" w:color="auto"/>
          </w:divBdr>
        </w:div>
        <w:div w:id="1158960203">
          <w:marLeft w:val="576"/>
          <w:marRight w:val="0"/>
          <w:marTop w:val="0"/>
          <w:marBottom w:val="240"/>
          <w:divBdr>
            <w:top w:val="none" w:sz="0" w:space="0" w:color="auto"/>
            <w:left w:val="none" w:sz="0" w:space="0" w:color="auto"/>
            <w:bottom w:val="none" w:sz="0" w:space="0" w:color="auto"/>
            <w:right w:val="none" w:sz="0" w:space="0" w:color="auto"/>
          </w:divBdr>
        </w:div>
        <w:div w:id="873889006">
          <w:marLeft w:val="576"/>
          <w:marRight w:val="0"/>
          <w:marTop w:val="0"/>
          <w:marBottom w:val="240"/>
          <w:divBdr>
            <w:top w:val="none" w:sz="0" w:space="0" w:color="auto"/>
            <w:left w:val="none" w:sz="0" w:space="0" w:color="auto"/>
            <w:bottom w:val="none" w:sz="0" w:space="0" w:color="auto"/>
            <w:right w:val="none" w:sz="0" w:space="0" w:color="auto"/>
          </w:divBdr>
        </w:div>
        <w:div w:id="2105611063">
          <w:marLeft w:val="576"/>
          <w:marRight w:val="0"/>
          <w:marTop w:val="0"/>
          <w:marBottom w:val="240"/>
          <w:divBdr>
            <w:top w:val="none" w:sz="0" w:space="0" w:color="auto"/>
            <w:left w:val="none" w:sz="0" w:space="0" w:color="auto"/>
            <w:bottom w:val="none" w:sz="0" w:space="0" w:color="auto"/>
            <w:right w:val="none" w:sz="0" w:space="0" w:color="auto"/>
          </w:divBdr>
        </w:div>
        <w:div w:id="705832232">
          <w:marLeft w:val="576"/>
          <w:marRight w:val="0"/>
          <w:marTop w:val="0"/>
          <w:marBottom w:val="240"/>
          <w:divBdr>
            <w:top w:val="none" w:sz="0" w:space="0" w:color="auto"/>
            <w:left w:val="none" w:sz="0" w:space="0" w:color="auto"/>
            <w:bottom w:val="none" w:sz="0" w:space="0" w:color="auto"/>
            <w:right w:val="none" w:sz="0" w:space="0" w:color="auto"/>
          </w:divBdr>
        </w:div>
        <w:div w:id="704331688">
          <w:marLeft w:val="576"/>
          <w:marRight w:val="0"/>
          <w:marTop w:val="0"/>
          <w:marBottom w:val="240"/>
          <w:divBdr>
            <w:top w:val="none" w:sz="0" w:space="0" w:color="auto"/>
            <w:left w:val="none" w:sz="0" w:space="0" w:color="auto"/>
            <w:bottom w:val="none" w:sz="0" w:space="0" w:color="auto"/>
            <w:right w:val="none" w:sz="0" w:space="0" w:color="auto"/>
          </w:divBdr>
        </w:div>
        <w:div w:id="1705254055">
          <w:marLeft w:val="57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h-cifs1\phtg_programme$\Vorlagen.PHTG\PRA\01_Brief_P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51942F08A49B5A9F27B637C034B89"/>
        <w:category>
          <w:name w:val="Allgemein"/>
          <w:gallery w:val="placeholder"/>
        </w:category>
        <w:types>
          <w:type w:val="bbPlcHdr"/>
        </w:types>
        <w:behaviors>
          <w:behavior w:val="content"/>
        </w:behaviors>
        <w:guid w:val="{AA33FFD5-AA6A-4440-B65F-E2714CC66953}"/>
      </w:docPartPr>
      <w:docPartBody>
        <w:p w:rsidR="005354C9" w:rsidRDefault="00D35046" w:rsidP="00D35046">
          <w:pPr>
            <w:pStyle w:val="C7951942F08A49B5A9F27B637C034B89"/>
          </w:pPr>
          <w:r w:rsidRPr="008C4AA4">
            <w:rPr>
              <w:rStyle w:val="Platzhaltertext"/>
              <w:lang w:val="en-GB"/>
            </w:rPr>
            <w:t>XX</w:t>
          </w:r>
        </w:p>
      </w:docPartBody>
    </w:docPart>
    <w:docPart>
      <w:docPartPr>
        <w:name w:val="0033F07D5910448899A666D75934CD86"/>
        <w:category>
          <w:name w:val="Allgemein"/>
          <w:gallery w:val="placeholder"/>
        </w:category>
        <w:types>
          <w:type w:val="bbPlcHdr"/>
        </w:types>
        <w:behaviors>
          <w:behavior w:val="content"/>
        </w:behaviors>
        <w:guid w:val="{62D37E7D-715C-46B9-902A-84C7B7F44156}"/>
      </w:docPartPr>
      <w:docPartBody>
        <w:p w:rsidR="005354C9" w:rsidRDefault="00D35046" w:rsidP="00D35046">
          <w:pPr>
            <w:pStyle w:val="0033F07D5910448899A666D75934CD86"/>
          </w:pPr>
          <w:r w:rsidRPr="008C4AA4">
            <w:rPr>
              <w:rStyle w:val="Platzhaltertext"/>
              <w:lang w:val="en-GB"/>
            </w:rPr>
            <w:t>XX</w:t>
          </w:r>
        </w:p>
      </w:docPartBody>
    </w:docPart>
    <w:docPart>
      <w:docPartPr>
        <w:name w:val="D8661FE3110644FBB5EF383D1D8BCBB4"/>
        <w:category>
          <w:name w:val="Allgemein"/>
          <w:gallery w:val="placeholder"/>
        </w:category>
        <w:types>
          <w:type w:val="bbPlcHdr"/>
        </w:types>
        <w:behaviors>
          <w:behavior w:val="content"/>
        </w:behaviors>
        <w:guid w:val="{5DAE6306-B71C-41AE-A005-F1AB5071413F}"/>
      </w:docPartPr>
      <w:docPartBody>
        <w:p w:rsidR="005354C9" w:rsidRDefault="00D35046" w:rsidP="00D35046">
          <w:pPr>
            <w:pStyle w:val="D8661FE3110644FBB5EF383D1D8BCBB4"/>
          </w:pPr>
          <w:r w:rsidRPr="008C4AA4">
            <w:rPr>
              <w:rStyle w:val="Platzhaltertext"/>
              <w:lang w:val="en-GB"/>
            </w:rPr>
            <w:t>from</w:t>
          </w:r>
        </w:p>
      </w:docPartBody>
    </w:docPart>
    <w:docPart>
      <w:docPartPr>
        <w:name w:val="B90CEC2EAAE54031B3209C382432A2AF"/>
        <w:category>
          <w:name w:val="Allgemein"/>
          <w:gallery w:val="placeholder"/>
        </w:category>
        <w:types>
          <w:type w:val="bbPlcHdr"/>
        </w:types>
        <w:behaviors>
          <w:behavior w:val="content"/>
        </w:behaviors>
        <w:guid w:val="{1933E9E9-5B80-44DC-BE2B-D5B6286FDDCF}"/>
      </w:docPartPr>
      <w:docPartBody>
        <w:p w:rsidR="005354C9" w:rsidRDefault="00D35046" w:rsidP="00D35046">
          <w:pPr>
            <w:pStyle w:val="B90CEC2EAAE54031B3209C382432A2AF"/>
          </w:pPr>
          <w:r w:rsidRPr="008C4AA4">
            <w:rPr>
              <w:rStyle w:val="Platzhaltertext"/>
              <w:lang w:val="en-GB"/>
            </w:rPr>
            <w:t>to</w:t>
          </w:r>
        </w:p>
      </w:docPartBody>
    </w:docPart>
    <w:docPart>
      <w:docPartPr>
        <w:name w:val="CC14A36DD7454D8ABC703661AACA8A48"/>
        <w:category>
          <w:name w:val="Allgemein"/>
          <w:gallery w:val="placeholder"/>
        </w:category>
        <w:types>
          <w:type w:val="bbPlcHdr"/>
        </w:types>
        <w:behaviors>
          <w:behavior w:val="content"/>
        </w:behaviors>
        <w:guid w:val="{18670F34-28EA-45F1-830A-93F7FD72B947}"/>
      </w:docPartPr>
      <w:docPartBody>
        <w:p w:rsidR="005354C9" w:rsidRDefault="00D35046" w:rsidP="00D35046">
          <w:pPr>
            <w:pStyle w:val="CC14A36DD7454D8ABC703661AACA8A48"/>
          </w:pPr>
          <w:r w:rsidRPr="00220646">
            <w:rPr>
              <w:rStyle w:val="Platzhaltertext"/>
            </w:rPr>
            <w:t>Wählen Sie ein Element aus.</w:t>
          </w:r>
        </w:p>
      </w:docPartBody>
    </w:docPart>
    <w:docPart>
      <w:docPartPr>
        <w:name w:val="73F07890B7474BA48471575DA7F7DC4F"/>
        <w:category>
          <w:name w:val="Allgemein"/>
          <w:gallery w:val="placeholder"/>
        </w:category>
        <w:types>
          <w:type w:val="bbPlcHdr"/>
        </w:types>
        <w:behaviors>
          <w:behavior w:val="content"/>
        </w:behaviors>
        <w:guid w:val="{12648338-95C5-4A01-8E7D-D7E35BFAA64B}"/>
      </w:docPartPr>
      <w:docPartBody>
        <w:p w:rsidR="005354C9" w:rsidRDefault="00D35046" w:rsidP="00D35046">
          <w:pPr>
            <w:pStyle w:val="73F07890B7474BA48471575DA7F7DC4F"/>
          </w:pPr>
          <w:r>
            <w:rPr>
              <w:rStyle w:val="Platzhaltertext"/>
            </w:rPr>
            <w:t>Date of birth</w:t>
          </w:r>
        </w:p>
      </w:docPartBody>
    </w:docPart>
    <w:docPart>
      <w:docPartPr>
        <w:name w:val="D87142D87DD949ABAE9F2B59295736CE"/>
        <w:category>
          <w:name w:val="Allgemein"/>
          <w:gallery w:val="placeholder"/>
        </w:category>
        <w:types>
          <w:type w:val="bbPlcHdr"/>
        </w:types>
        <w:behaviors>
          <w:behavior w:val="content"/>
        </w:behaviors>
        <w:guid w:val="{A3ADCA36-B7BF-40A5-A9F1-08B81350B698}"/>
      </w:docPartPr>
      <w:docPartBody>
        <w:p w:rsidR="005354C9" w:rsidRDefault="00D35046" w:rsidP="00D35046">
          <w:pPr>
            <w:pStyle w:val="D87142D87DD949ABAE9F2B59295736CE"/>
          </w:pPr>
          <w:r w:rsidRPr="00220646">
            <w:rPr>
              <w:rStyle w:val="Platzhaltertext"/>
            </w:rPr>
            <w:t>E</w:t>
          </w:r>
          <w:r>
            <w:rPr>
              <w:rStyle w:val="Platzhaltertext"/>
            </w:rPr>
            <w:t>-mail</w:t>
          </w:r>
        </w:p>
      </w:docPartBody>
    </w:docPart>
    <w:docPart>
      <w:docPartPr>
        <w:name w:val="4130EEF0D89C47FF9E70D0E43D4DAB5E"/>
        <w:category>
          <w:name w:val="Allgemein"/>
          <w:gallery w:val="placeholder"/>
        </w:category>
        <w:types>
          <w:type w:val="bbPlcHdr"/>
        </w:types>
        <w:behaviors>
          <w:behavior w:val="content"/>
        </w:behaviors>
        <w:guid w:val="{3DA19B03-2FC4-4FF9-A614-62E84A4E911D}"/>
      </w:docPartPr>
      <w:docPartBody>
        <w:p w:rsidR="005354C9" w:rsidRDefault="00D35046" w:rsidP="00D35046">
          <w:pPr>
            <w:pStyle w:val="4130EEF0D89C47FF9E70D0E43D4DAB5E"/>
          </w:pPr>
          <w:r>
            <w:rPr>
              <w:rStyle w:val="Platzhaltertext"/>
            </w:rPr>
            <w:t>Study programme + cycle</w:t>
          </w:r>
        </w:p>
      </w:docPartBody>
    </w:docPart>
    <w:docPart>
      <w:docPartPr>
        <w:name w:val="2BA8E958974C4050BE29B770A287C8FE"/>
        <w:category>
          <w:name w:val="Allgemein"/>
          <w:gallery w:val="placeholder"/>
        </w:category>
        <w:types>
          <w:type w:val="bbPlcHdr"/>
        </w:types>
        <w:behaviors>
          <w:behavior w:val="content"/>
        </w:behaviors>
        <w:guid w:val="{43D79EE9-AB35-4D18-8FE6-6D3889040EB7}"/>
      </w:docPartPr>
      <w:docPartBody>
        <w:p w:rsidR="005354C9" w:rsidRDefault="00D35046" w:rsidP="00D35046">
          <w:pPr>
            <w:pStyle w:val="2BA8E958974C4050BE29B770A287C8FE"/>
          </w:pPr>
          <w:r w:rsidRPr="008C4AA4">
            <w:rPr>
              <w:rStyle w:val="Platzhaltertext"/>
              <w:lang w:val="en-GB"/>
            </w:rPr>
            <w:t>Country</w:t>
          </w:r>
        </w:p>
      </w:docPartBody>
    </w:docPart>
    <w:docPart>
      <w:docPartPr>
        <w:name w:val="8984AA7A97FB415286D2F7F22C6BA26C"/>
        <w:category>
          <w:name w:val="Allgemein"/>
          <w:gallery w:val="placeholder"/>
        </w:category>
        <w:types>
          <w:type w:val="bbPlcHdr"/>
        </w:types>
        <w:behaviors>
          <w:behavior w:val="content"/>
        </w:behaviors>
        <w:guid w:val="{5738C575-F4B7-4C2F-AC8D-26BF1A13D6F2}"/>
      </w:docPartPr>
      <w:docPartBody>
        <w:p w:rsidR="005354C9" w:rsidRDefault="00D35046" w:rsidP="00D35046">
          <w:pPr>
            <w:pStyle w:val="8984AA7A97FB415286D2F7F22C6BA26C"/>
          </w:pPr>
          <w:r w:rsidRPr="008C4AA4">
            <w:rPr>
              <w:rStyle w:val="Platzhaltertext"/>
              <w:lang w:val="en-GB"/>
            </w:rPr>
            <w:t>Name</w:t>
          </w:r>
        </w:p>
      </w:docPartBody>
    </w:docPart>
    <w:docPart>
      <w:docPartPr>
        <w:name w:val="ECEE67D658C040F391A1800CE4FB0164"/>
        <w:category>
          <w:name w:val="Allgemein"/>
          <w:gallery w:val="placeholder"/>
        </w:category>
        <w:types>
          <w:type w:val="bbPlcHdr"/>
        </w:types>
        <w:behaviors>
          <w:behavior w:val="content"/>
        </w:behaviors>
        <w:guid w:val="{5AE1C03F-6B31-43BD-9095-E33270A13AB3}"/>
      </w:docPartPr>
      <w:docPartBody>
        <w:p w:rsidR="005354C9" w:rsidRDefault="00D35046" w:rsidP="00D35046">
          <w:pPr>
            <w:pStyle w:val="ECEE67D658C040F391A1800CE4FB0164"/>
          </w:pPr>
          <w:r>
            <w:rPr>
              <w:rStyle w:val="Platzhaltertext"/>
            </w:rPr>
            <w:t>Study programme</w:t>
          </w:r>
        </w:p>
      </w:docPartBody>
    </w:docPart>
    <w:docPart>
      <w:docPartPr>
        <w:name w:val="90C920D21B0D4730B861DAC481059E10"/>
        <w:category>
          <w:name w:val="Allgemein"/>
          <w:gallery w:val="placeholder"/>
        </w:category>
        <w:types>
          <w:type w:val="bbPlcHdr"/>
        </w:types>
        <w:behaviors>
          <w:behavior w:val="content"/>
        </w:behaviors>
        <w:guid w:val="{418C187F-4138-4CF8-97EE-418EBB11BC21}"/>
      </w:docPartPr>
      <w:docPartBody>
        <w:p w:rsidR="005354C9" w:rsidRDefault="00D35046" w:rsidP="00D35046">
          <w:pPr>
            <w:pStyle w:val="90C920D21B0D4730B861DAC481059E10"/>
          </w:pPr>
          <w:r>
            <w:rPr>
              <w:rStyle w:val="Platzhaltertext"/>
            </w:rPr>
            <w:t>Erasmus Code</w:t>
          </w:r>
        </w:p>
      </w:docPartBody>
    </w:docPart>
    <w:docPart>
      <w:docPartPr>
        <w:name w:val="DE24FA7DE8814D1298C60B2C64A1E25F"/>
        <w:category>
          <w:name w:val="Allgemein"/>
          <w:gallery w:val="placeholder"/>
        </w:category>
        <w:types>
          <w:type w:val="bbPlcHdr"/>
        </w:types>
        <w:behaviors>
          <w:behavior w:val="content"/>
        </w:behaviors>
        <w:guid w:val="{EC4FFF24-8A1D-49EE-B0BA-F97D9A4BB9CA}"/>
      </w:docPartPr>
      <w:docPartBody>
        <w:p w:rsidR="005354C9" w:rsidRDefault="00D35046" w:rsidP="00D35046">
          <w:pPr>
            <w:pStyle w:val="DE24FA7DE8814D1298C60B2C64A1E25F"/>
          </w:pPr>
          <w:r>
            <w:rPr>
              <w:rStyle w:val="Platzhaltertext"/>
            </w:rPr>
            <w:t>City, country</w:t>
          </w:r>
        </w:p>
      </w:docPartBody>
    </w:docPart>
    <w:docPart>
      <w:docPartPr>
        <w:name w:val="FB6CD7A42A72419483754DA6B8E8DF76"/>
        <w:category>
          <w:name w:val="Allgemein"/>
          <w:gallery w:val="placeholder"/>
        </w:category>
        <w:types>
          <w:type w:val="bbPlcHdr"/>
        </w:types>
        <w:behaviors>
          <w:behavior w:val="content"/>
        </w:behaviors>
        <w:guid w:val="{8279051A-6401-43F9-A942-BED75FFDBF81}"/>
      </w:docPartPr>
      <w:docPartBody>
        <w:p w:rsidR="005354C9" w:rsidRDefault="00D35046" w:rsidP="00D35046">
          <w:pPr>
            <w:pStyle w:val="FB6CD7A42A72419483754DA6B8E8DF76"/>
          </w:pPr>
          <w:r w:rsidRPr="00BF796B">
            <w:rPr>
              <w:rStyle w:val="Platzhaltertext"/>
              <w:lang w:val="fr-CH"/>
            </w:rPr>
            <w:t>Contact p</w:t>
          </w:r>
          <w:r>
            <w:rPr>
              <w:rStyle w:val="Platzhaltertext"/>
              <w:lang w:val="fr-CH"/>
            </w:rPr>
            <w:t>erson +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46"/>
    <w:rsid w:val="005354C9"/>
    <w:rsid w:val="00D350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35046"/>
    <w:rPr>
      <w:color w:val="808080"/>
    </w:rPr>
  </w:style>
  <w:style w:type="paragraph" w:customStyle="1" w:styleId="C7951942F08A49B5A9F27B637C034B89">
    <w:name w:val="C7951942F08A49B5A9F27B637C034B89"/>
    <w:rsid w:val="00D35046"/>
  </w:style>
  <w:style w:type="paragraph" w:customStyle="1" w:styleId="0033F07D5910448899A666D75934CD86">
    <w:name w:val="0033F07D5910448899A666D75934CD86"/>
    <w:rsid w:val="00D35046"/>
  </w:style>
  <w:style w:type="paragraph" w:customStyle="1" w:styleId="D8661FE3110644FBB5EF383D1D8BCBB4">
    <w:name w:val="D8661FE3110644FBB5EF383D1D8BCBB4"/>
    <w:rsid w:val="00D35046"/>
  </w:style>
  <w:style w:type="paragraph" w:customStyle="1" w:styleId="B90CEC2EAAE54031B3209C382432A2AF">
    <w:name w:val="B90CEC2EAAE54031B3209C382432A2AF"/>
    <w:rsid w:val="00D35046"/>
  </w:style>
  <w:style w:type="paragraph" w:customStyle="1" w:styleId="CC14A36DD7454D8ABC703661AACA8A48">
    <w:name w:val="CC14A36DD7454D8ABC703661AACA8A48"/>
    <w:rsid w:val="00D35046"/>
  </w:style>
  <w:style w:type="paragraph" w:customStyle="1" w:styleId="73F07890B7474BA48471575DA7F7DC4F">
    <w:name w:val="73F07890B7474BA48471575DA7F7DC4F"/>
    <w:rsid w:val="00D35046"/>
  </w:style>
  <w:style w:type="paragraph" w:customStyle="1" w:styleId="D87142D87DD949ABAE9F2B59295736CE">
    <w:name w:val="D87142D87DD949ABAE9F2B59295736CE"/>
    <w:rsid w:val="00D35046"/>
  </w:style>
  <w:style w:type="paragraph" w:customStyle="1" w:styleId="4130EEF0D89C47FF9E70D0E43D4DAB5E">
    <w:name w:val="4130EEF0D89C47FF9E70D0E43D4DAB5E"/>
    <w:rsid w:val="00D35046"/>
  </w:style>
  <w:style w:type="paragraph" w:customStyle="1" w:styleId="2BA8E958974C4050BE29B770A287C8FE">
    <w:name w:val="2BA8E958974C4050BE29B770A287C8FE"/>
    <w:rsid w:val="00D35046"/>
  </w:style>
  <w:style w:type="paragraph" w:customStyle="1" w:styleId="8984AA7A97FB415286D2F7F22C6BA26C">
    <w:name w:val="8984AA7A97FB415286D2F7F22C6BA26C"/>
    <w:rsid w:val="00D35046"/>
  </w:style>
  <w:style w:type="paragraph" w:customStyle="1" w:styleId="ECEE67D658C040F391A1800CE4FB0164">
    <w:name w:val="ECEE67D658C040F391A1800CE4FB0164"/>
    <w:rsid w:val="00D35046"/>
  </w:style>
  <w:style w:type="paragraph" w:customStyle="1" w:styleId="90C920D21B0D4730B861DAC481059E10">
    <w:name w:val="90C920D21B0D4730B861DAC481059E10"/>
    <w:rsid w:val="00D35046"/>
  </w:style>
  <w:style w:type="paragraph" w:customStyle="1" w:styleId="DE24FA7DE8814D1298C60B2C64A1E25F">
    <w:name w:val="DE24FA7DE8814D1298C60B2C64A1E25F"/>
    <w:rsid w:val="00D35046"/>
  </w:style>
  <w:style w:type="paragraph" w:customStyle="1" w:styleId="FB6CD7A42A72419483754DA6B8E8DF76">
    <w:name w:val="FB6CD7A42A72419483754DA6B8E8DF76"/>
    <w:rsid w:val="00D35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H TG">
      <a:dk1>
        <a:sysClr val="windowText" lastClr="000000"/>
      </a:dk1>
      <a:lt1>
        <a:sysClr val="window" lastClr="FFFFFF"/>
      </a:lt1>
      <a:dk2>
        <a:srgbClr val="B2B2B2"/>
      </a:dk2>
      <a:lt2>
        <a:srgbClr val="EDEDED"/>
      </a:lt2>
      <a:accent1>
        <a:srgbClr val="D5DB40"/>
      </a:accent1>
      <a:accent2>
        <a:srgbClr val="F4993F"/>
      </a:accent2>
      <a:accent3>
        <a:srgbClr val="0061C8"/>
      </a:accent3>
      <a:accent4>
        <a:srgbClr val="002751"/>
      </a:accent4>
      <a:accent5>
        <a:srgbClr val="004F46"/>
      </a:accent5>
      <a:accent6>
        <a:srgbClr val="812836"/>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05CCE56BB4744D84CDD9946AC099EA" ma:contentTypeVersion="14" ma:contentTypeDescription="Ein neues Dokument erstellen." ma:contentTypeScope="" ma:versionID="2ad4f20808e82d84e0f30dae50e9d4b3">
  <xsd:schema xmlns:xsd="http://www.w3.org/2001/XMLSchema" xmlns:xs="http://www.w3.org/2001/XMLSchema" xmlns:p="http://schemas.microsoft.com/office/2006/metadata/properties" xmlns:ns3="c9ad3596-e2e0-44ee-91c2-5bf483b41279" xmlns:ns4="866ae7de-b4a7-4bd5-b6a2-594f381ab4e5" targetNamespace="http://schemas.microsoft.com/office/2006/metadata/properties" ma:root="true" ma:fieldsID="ab26600ca3d338a0f4d65f82578d32a3" ns3:_="" ns4:_="">
    <xsd:import namespace="c9ad3596-e2e0-44ee-91c2-5bf483b41279"/>
    <xsd:import namespace="866ae7de-b4a7-4bd5-b6a2-594f381ab4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d3596-e2e0-44ee-91c2-5bf483b4127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ae7de-b4a7-4bd5-b6a2-594f381ab4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866ae7de-b4a7-4bd5-b6a2-594f381ab4e5" xsi:nil="true"/>
  </documentManagement>
</p:properties>
</file>

<file path=customXml/itemProps1.xml><?xml version="1.0" encoding="utf-8"?>
<ds:datastoreItem xmlns:ds="http://schemas.openxmlformats.org/officeDocument/2006/customXml" ds:itemID="{EA6888E9-92A6-4C59-81E3-D5F05020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d3596-e2e0-44ee-91c2-5bf483b41279"/>
    <ds:schemaRef ds:uri="866ae7de-b4a7-4bd5-b6a2-594f381a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866ae7de-b4a7-4bd5-b6a2-594f381ab4e5"/>
    <ds:schemaRef ds:uri="c9ad3596-e2e0-44ee-91c2-5bf483b41279"/>
  </ds:schemaRefs>
</ds:datastoreItem>
</file>

<file path=docProps/app.xml><?xml version="1.0" encoding="utf-8"?>
<Properties xmlns="http://schemas.openxmlformats.org/officeDocument/2006/extended-properties" xmlns:vt="http://schemas.openxmlformats.org/officeDocument/2006/docPropsVTypes">
  <Template>01_Brief_PRA</Template>
  <TotalTime>0</TotalTime>
  <Pages>3</Pages>
  <Words>461</Words>
  <Characters>2905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Pädagogische Hochschule Thurgau</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Bär Silvio</dc:creator>
  <dc:description>erstellt durch Vorlagenbauer.ch</dc:description>
  <cp:lastModifiedBy>Bär Silvio</cp:lastModifiedBy>
  <cp:revision>3</cp:revision>
  <dcterms:created xsi:type="dcterms:W3CDTF">2025-05-22T12:44:00Z</dcterms:created>
  <dcterms:modified xsi:type="dcterms:W3CDTF">2025-05-22T13:08:00Z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0x0101005905CCE56BB4744D84CDD9946AC099EA</vt:lpwstr>
  </property>
  <property fmtid="{D5CDD505-2E9C-101B-9397-08002B2CF9AE}" pid="3" name="MediaServiceImageTags">
    <vt:lpwstr/>
  </property>
  <property fmtid="{D5CDD505-2E9C-101B-9397-08002B2CF9AE}" pid="4" name="VorlagenbauerAddin">
    <vt:bool>true</vt:bool>
  </property>
</Properties>
</file>