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36F7" w14:textId="6A03AA6F" w:rsidR="00981BA7" w:rsidRPr="00E72887" w:rsidRDefault="00CE050F" w:rsidP="002B6641">
      <w:pPr>
        <w:pStyle w:val="Titel"/>
        <w:rPr>
          <w:rFonts w:asciiTheme="minorHAnsi" w:hAnsiTheme="minorHAnsi" w:cstheme="minorHAnsi"/>
        </w:rPr>
      </w:pPr>
      <w:r w:rsidRPr="00E72887">
        <w:rPr>
          <w:rFonts w:asciiTheme="minorHAnsi" w:hAnsiTheme="minorHAnsi" w:cstheme="minorHAnsi"/>
          <w:noProof/>
        </w:rPr>
        <mc:AlternateContent>
          <mc:Choice Requires="wps">
            <w:drawing>
              <wp:anchor distT="45720" distB="45720" distL="114300" distR="114300" simplePos="0" relativeHeight="251658240" behindDoc="0" locked="1" layoutInCell="1" allowOverlap="1" wp14:anchorId="661ADBC4" wp14:editId="2F6DE45E">
                <wp:simplePos x="0" y="0"/>
                <wp:positionH relativeFrom="margin">
                  <wp:align>right</wp:align>
                </wp:positionH>
                <wp:positionV relativeFrom="page">
                  <wp:posOffset>399415</wp:posOffset>
                </wp:positionV>
                <wp:extent cx="2412000" cy="1404620"/>
                <wp:effectExtent l="0" t="0" r="7620" b="3810"/>
                <wp:wrapNone/>
                <wp:docPr id="18373529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0" cy="1404620"/>
                        </a:xfrm>
                        <a:prstGeom prst="rect">
                          <a:avLst/>
                        </a:prstGeom>
                        <a:noFill/>
                        <a:ln w="9525">
                          <a:noFill/>
                          <a:miter lim="800000"/>
                          <a:headEnd/>
                          <a:tailEnd/>
                        </a:ln>
                      </wps:spPr>
                      <wps:txbx>
                        <w:txbxContent>
                          <w:p w14:paraId="47F3EAB4" w14:textId="77777777" w:rsidR="00CE050F" w:rsidRPr="00FD75D1" w:rsidRDefault="00E93880" w:rsidP="00CE050F">
                            <w:pPr>
                              <w:spacing w:line="200" w:lineRule="atLeast"/>
                              <w:rPr>
                                <w:b/>
                                <w:bCs/>
                                <w:sz w:val="16"/>
                                <w:szCs w:val="16"/>
                              </w:rPr>
                            </w:pPr>
                            <w:sdt>
                              <w:sdtPr>
                                <w:rPr>
                                  <w:b/>
                                  <w:bCs/>
                                  <w:sz w:val="16"/>
                                  <w:szCs w:val="16"/>
                                </w:rPr>
                                <w:id w:val="635772161"/>
                                <w:text w:multiLine="1"/>
                              </w:sdtPr>
                              <w:sdtEndPr/>
                              <w:sdtContent>
                                <w:r w:rsidR="00235100" w:rsidRPr="00536A41">
                                  <w:rPr>
                                    <w:b/>
                                    <w:bCs/>
                                    <w:sz w:val="16"/>
                                    <w:szCs w:val="16"/>
                                  </w:rPr>
                                  <w:t>Prorektorat Forschung und Wissensmanagement</w:t>
                                </w:r>
                              </w:sdtContent>
                            </w:sdt>
                          </w:p>
                          <w:p w14:paraId="737FDC0C" w14:textId="00DBE2A7" w:rsidR="00CE050F" w:rsidRPr="00801E0F" w:rsidRDefault="00E93880" w:rsidP="00CE050F">
                            <w:pPr>
                              <w:spacing w:after="110" w:line="200" w:lineRule="atLeast"/>
                              <w:rPr>
                                <w:b/>
                                <w:bCs/>
                                <w:sz w:val="16"/>
                                <w:szCs w:val="16"/>
                              </w:rPr>
                            </w:pPr>
                            <w:sdt>
                              <w:sdtPr>
                                <w:rPr>
                                  <w:b/>
                                  <w:bCs/>
                                  <w:sz w:val="16"/>
                                  <w:szCs w:val="16"/>
                                </w:rPr>
                                <w:id w:val="213310045"/>
                                <w:text w:multiLine="1"/>
                              </w:sdtPr>
                              <w:sdtEndPr/>
                              <w:sdtContent>
                                <w:r w:rsidR="00207ABB" w:rsidRPr="00801E0F">
                                  <w:rPr>
                                    <w:b/>
                                    <w:bCs/>
                                    <w:sz w:val="16"/>
                                    <w:szCs w:val="16"/>
                                  </w:rPr>
                                  <w:t>Campus-</w:t>
                                </w:r>
                                <w:r w:rsidR="00981BA7" w:rsidRPr="00801E0F">
                                  <w:rPr>
                                    <w:b/>
                                    <w:bCs/>
                                    <w:sz w:val="16"/>
                                    <w:szCs w:val="16"/>
                                  </w:rPr>
                                  <w:t>Bibliothek</w:t>
                                </w:r>
                              </w:sdtContent>
                            </w:sdt>
                          </w:p>
                          <w:p w14:paraId="0B299E57" w14:textId="147C86C2" w:rsidR="00CE050F" w:rsidRPr="00981BA7" w:rsidRDefault="00E93880" w:rsidP="00CE050F">
                            <w:pPr>
                              <w:keepNext/>
                              <w:spacing w:line="200" w:lineRule="atLeast"/>
                              <w:rPr>
                                <w:sz w:val="16"/>
                                <w:szCs w:val="16"/>
                                <w:lang w:val="it-CH"/>
                              </w:rPr>
                            </w:pPr>
                            <w:sdt>
                              <w:sdtPr>
                                <w:rPr>
                                  <w:sz w:val="16"/>
                                  <w:szCs w:val="16"/>
                                  <w:lang w:val="it-CH"/>
                                </w:rPr>
                                <w:id w:val="-1659376498"/>
                                <w:text w:multiLine="1"/>
                              </w:sdtPr>
                              <w:sdtEndPr/>
                              <w:sdtContent>
                                <w:r w:rsidR="00981BA7" w:rsidRPr="00981BA7">
                                  <w:rPr>
                                    <w:sz w:val="16"/>
                                    <w:szCs w:val="16"/>
                                    <w:lang w:val="it-CH"/>
                                  </w:rPr>
                                  <w:t>Cynthia Lengler, Nadine Bolli</w:t>
                                </w:r>
                                <w:r w:rsidR="00981BA7">
                                  <w:rPr>
                                    <w:sz w:val="16"/>
                                    <w:szCs w:val="16"/>
                                    <w:lang w:val="it-CH"/>
                                  </w:rPr>
                                  <w:t>ger</w:t>
                                </w:r>
                              </w:sdtContent>
                            </w:sdt>
                          </w:p>
                          <w:p w14:paraId="56AC2B52" w14:textId="79B4D43F" w:rsidR="00CE050F" w:rsidRPr="00981BA7" w:rsidRDefault="00E93880" w:rsidP="00CE050F">
                            <w:pPr>
                              <w:spacing w:line="200" w:lineRule="atLeast"/>
                              <w:rPr>
                                <w:sz w:val="16"/>
                                <w:szCs w:val="16"/>
                                <w:lang w:val="it-CH"/>
                              </w:rPr>
                            </w:pPr>
                            <w:sdt>
                              <w:sdtPr>
                                <w:rPr>
                                  <w:sz w:val="16"/>
                                  <w:szCs w:val="16"/>
                                </w:rPr>
                                <w:id w:val="1666120442"/>
                                <w:text w:multiLine="1"/>
                              </w:sdtPr>
                              <w:sdtEndPr/>
                              <w:sdtContent>
                                <w:r w:rsidR="00981BA7">
                                  <w:rPr>
                                    <w:sz w:val="16"/>
                                    <w:szCs w:val="16"/>
                                  </w:rPr>
                                  <w:t>Bibliothekarinnen</w:t>
                                </w:r>
                              </w:sdtContent>
                            </w:sdt>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ADBC4" id="_x0000_t202" coordsize="21600,21600" o:spt="202" path="m,l,21600r21600,l21600,xe">
                <v:stroke joinstyle="miter"/>
                <v:path gradientshapeok="t" o:connecttype="rect"/>
              </v:shapetype>
              <v:shape id="Textfeld 2" o:spid="_x0000_s1026" type="#_x0000_t202" style="position:absolute;margin-left:138.7pt;margin-top:31.45pt;width:189.9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" filled="f" stroked="f">
                <v:textbox style="mso-fit-shape-to-text:t" inset="0,0,0,0">
                  <w:txbxContent>
                    <w:p w14:paraId="47F3EAB4" w14:textId="77777777" w:rsidR="00CE050F" w:rsidRPr="00FD75D1" w:rsidRDefault="00E93880" w:rsidP="00CE050F">
                      <w:pPr>
                        <w:spacing w:line="200" w:lineRule="atLeast"/>
                        <w:rPr>
                          <w:b/>
                          <w:bCs/>
                          <w:sz w:val="16"/>
                          <w:szCs w:val="16"/>
                        </w:rPr>
                      </w:pPr>
                      <w:sdt>
                        <w:sdtPr>
                          <w:rPr>
                            <w:b/>
                            <w:bCs/>
                            <w:sz w:val="16"/>
                            <w:szCs w:val="16"/>
                          </w:rPr>
                          <w:id w:val="635772161"/>
                          <w:text w:multiLine="1"/>
                        </w:sdtPr>
                        <w:sdtEndPr/>
                        <w:sdtContent>
                          <w:r w:rsidR="00235100" w:rsidRPr="00536A41">
                            <w:rPr>
                              <w:b/>
                              <w:bCs/>
                              <w:sz w:val="16"/>
                              <w:szCs w:val="16"/>
                            </w:rPr>
                            <w:t>Prorektorat Forschung und Wissensmanagement</w:t>
                          </w:r>
                        </w:sdtContent>
                      </w:sdt>
                    </w:p>
                    <w:p w14:paraId="737FDC0C" w14:textId="00DBE2A7" w:rsidR="00CE050F" w:rsidRPr="00801E0F" w:rsidRDefault="00E93880" w:rsidP="00CE050F">
                      <w:pPr>
                        <w:spacing w:after="110" w:line="200" w:lineRule="atLeast"/>
                        <w:rPr>
                          <w:b/>
                          <w:bCs/>
                          <w:sz w:val="16"/>
                          <w:szCs w:val="16"/>
                        </w:rPr>
                      </w:pPr>
                      <w:sdt>
                        <w:sdtPr>
                          <w:rPr>
                            <w:b/>
                            <w:bCs/>
                            <w:sz w:val="16"/>
                            <w:szCs w:val="16"/>
                          </w:rPr>
                          <w:id w:val="213310045"/>
                          <w:text w:multiLine="1"/>
                        </w:sdtPr>
                        <w:sdtEndPr/>
                        <w:sdtContent>
                          <w:r w:rsidR="00207ABB" w:rsidRPr="00801E0F">
                            <w:rPr>
                              <w:b/>
                              <w:bCs/>
                              <w:sz w:val="16"/>
                              <w:szCs w:val="16"/>
                            </w:rPr>
                            <w:t>Campus-</w:t>
                          </w:r>
                          <w:r w:rsidR="00981BA7" w:rsidRPr="00801E0F">
                            <w:rPr>
                              <w:b/>
                              <w:bCs/>
                              <w:sz w:val="16"/>
                              <w:szCs w:val="16"/>
                            </w:rPr>
                            <w:t>Bibliothek</w:t>
                          </w:r>
                        </w:sdtContent>
                      </w:sdt>
                    </w:p>
                    <w:p w14:paraId="0B299E57" w14:textId="147C86C2" w:rsidR="00CE050F" w:rsidRPr="00981BA7" w:rsidRDefault="00E93880" w:rsidP="00CE050F">
                      <w:pPr>
                        <w:keepNext/>
                        <w:spacing w:line="200" w:lineRule="atLeast"/>
                        <w:rPr>
                          <w:sz w:val="16"/>
                          <w:szCs w:val="16"/>
                          <w:lang w:val="it-CH"/>
                        </w:rPr>
                      </w:pPr>
                      <w:sdt>
                        <w:sdtPr>
                          <w:rPr>
                            <w:sz w:val="16"/>
                            <w:szCs w:val="16"/>
                            <w:lang w:val="it-CH"/>
                          </w:rPr>
                          <w:id w:val="-1659376498"/>
                          <w:text w:multiLine="1"/>
                        </w:sdtPr>
                        <w:sdtEndPr/>
                        <w:sdtContent>
                          <w:r w:rsidR="00981BA7" w:rsidRPr="00981BA7">
                            <w:rPr>
                              <w:sz w:val="16"/>
                              <w:szCs w:val="16"/>
                              <w:lang w:val="it-CH"/>
                            </w:rPr>
                            <w:t>Cynthia Lengler, Nadine Bolli</w:t>
                          </w:r>
                          <w:r w:rsidR="00981BA7">
                            <w:rPr>
                              <w:sz w:val="16"/>
                              <w:szCs w:val="16"/>
                              <w:lang w:val="it-CH"/>
                            </w:rPr>
                            <w:t>ger</w:t>
                          </w:r>
                        </w:sdtContent>
                      </w:sdt>
                    </w:p>
                    <w:p w14:paraId="56AC2B52" w14:textId="79B4D43F" w:rsidR="00CE050F" w:rsidRPr="00981BA7" w:rsidRDefault="00E93880" w:rsidP="00CE050F">
                      <w:pPr>
                        <w:spacing w:line="200" w:lineRule="atLeast"/>
                        <w:rPr>
                          <w:sz w:val="16"/>
                          <w:szCs w:val="16"/>
                          <w:lang w:val="it-CH"/>
                        </w:rPr>
                      </w:pPr>
                      <w:sdt>
                        <w:sdtPr>
                          <w:rPr>
                            <w:sz w:val="16"/>
                            <w:szCs w:val="16"/>
                          </w:rPr>
                          <w:id w:val="1666120442"/>
                          <w:text w:multiLine="1"/>
                        </w:sdtPr>
                        <w:sdtEndPr/>
                        <w:sdtContent>
                          <w:r w:rsidR="00981BA7">
                            <w:rPr>
                              <w:sz w:val="16"/>
                              <w:szCs w:val="16"/>
                            </w:rPr>
                            <w:t>Bibliothekarinnen</w:t>
                          </w:r>
                        </w:sdtContent>
                      </w:sdt>
                    </w:p>
                  </w:txbxContent>
                </v:textbox>
                <w10:wrap anchorx="margin" anchory="page"/>
                <w10:anchorlock/>
              </v:shape>
            </w:pict>
          </mc:Fallback>
        </mc:AlternateContent>
      </w:r>
      <w:proofErr w:type="spellStart"/>
      <w:r w:rsidR="00981BA7" w:rsidRPr="00E72887">
        <w:rPr>
          <w:rFonts w:asciiTheme="minorHAnsi" w:hAnsiTheme="minorHAnsi" w:cstheme="minorHAnsi"/>
        </w:rPr>
        <w:t>Zotero</w:t>
      </w:r>
      <w:proofErr w:type="spellEnd"/>
      <w:r w:rsidR="00981BA7" w:rsidRPr="00E72887">
        <w:rPr>
          <w:rFonts w:asciiTheme="minorHAnsi" w:hAnsiTheme="minorHAnsi" w:cstheme="minorHAnsi"/>
        </w:rPr>
        <w:t>-Workshop</w:t>
      </w:r>
    </w:p>
    <w:p w14:paraId="1FE27B0C" w14:textId="77777777" w:rsidR="00981BA7" w:rsidRPr="00E72887" w:rsidRDefault="00981BA7" w:rsidP="00D13358">
      <w:pPr>
        <w:pStyle w:val="berschrift1"/>
        <w:rPr>
          <w:rFonts w:asciiTheme="minorHAnsi" w:hAnsiTheme="minorHAnsi" w:cstheme="minorHAnsi"/>
        </w:rPr>
      </w:pPr>
      <w:r w:rsidRPr="00E72887">
        <w:rPr>
          <w:rFonts w:asciiTheme="minorHAnsi" w:hAnsiTheme="minorHAnsi" w:cstheme="minorHAnsi"/>
        </w:rPr>
        <w:t>Voraussetzungen</w:t>
      </w:r>
    </w:p>
    <w:p w14:paraId="4E97429E" w14:textId="2D12D81F" w:rsidR="00981BA7" w:rsidRPr="00E72887" w:rsidRDefault="00981BA7" w:rsidP="00981BA7">
      <w:pPr>
        <w:pStyle w:val="08Schriftgross"/>
        <w:numPr>
          <w:ilvl w:val="0"/>
          <w:numId w:val="11"/>
        </w:numPr>
        <w:rPr>
          <w:rFonts w:asciiTheme="minorHAnsi" w:hAnsiTheme="minorHAnsi" w:cstheme="minorHAnsi"/>
        </w:rPr>
      </w:pP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ist installiert.</w:t>
      </w:r>
    </w:p>
    <w:p w14:paraId="1BE37746" w14:textId="30475263" w:rsidR="00981BA7" w:rsidRPr="00E72887" w:rsidRDefault="00981BA7" w:rsidP="00981BA7">
      <w:pPr>
        <w:pStyle w:val="08Schriftgross"/>
        <w:numPr>
          <w:ilvl w:val="0"/>
          <w:numId w:val="11"/>
        </w:numPr>
        <w:rPr>
          <w:rFonts w:asciiTheme="minorHAnsi" w:hAnsiTheme="minorHAnsi" w:cstheme="minorHAnsi"/>
        </w:rPr>
      </w:pP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Connector ist im Browser sichtbar (ersichtlich unter dem Puzzle-Symbol / Erweiterungen).</w:t>
      </w:r>
    </w:p>
    <w:p w14:paraId="04CD0B50" w14:textId="4C508353" w:rsidR="00981BA7" w:rsidRPr="00E72887" w:rsidRDefault="00981BA7" w:rsidP="00981BA7">
      <w:pPr>
        <w:pStyle w:val="08Schriftgross"/>
        <w:numPr>
          <w:ilvl w:val="0"/>
          <w:numId w:val="11"/>
        </w:numPr>
        <w:rPr>
          <w:rFonts w:asciiTheme="minorHAnsi" w:hAnsiTheme="minorHAnsi" w:cstheme="minorHAnsi"/>
        </w:rPr>
      </w:pP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läuft im Word.</w:t>
      </w:r>
    </w:p>
    <w:p w14:paraId="4937BED3" w14:textId="1231CB21" w:rsidR="00981BA7" w:rsidRPr="00E72887" w:rsidRDefault="00D13358" w:rsidP="00D13358">
      <w:pPr>
        <w:pStyle w:val="berschrift1"/>
        <w:rPr>
          <w:rFonts w:asciiTheme="minorHAnsi" w:hAnsiTheme="minorHAnsi" w:cstheme="minorHAnsi"/>
        </w:rPr>
      </w:pPr>
      <w:r w:rsidRPr="00E72887">
        <w:rPr>
          <w:rFonts w:asciiTheme="minorHAnsi" w:hAnsiTheme="minorHAnsi" w:cstheme="minorHAnsi"/>
        </w:rPr>
        <w:t>PHTG-Style einrichten</w:t>
      </w:r>
    </w:p>
    <w:p w14:paraId="7AA086CB" w14:textId="77777777" w:rsidR="00981BA7" w:rsidRPr="00E72887" w:rsidRDefault="00981BA7" w:rsidP="00981BA7">
      <w:pPr>
        <w:pStyle w:val="08Schriftgross"/>
        <w:jc w:val="left"/>
        <w:rPr>
          <w:rFonts w:asciiTheme="minorHAnsi" w:hAnsiTheme="minorHAnsi" w:cstheme="minorHAnsi"/>
        </w:rPr>
      </w:pPr>
      <w:r w:rsidRPr="00E72887">
        <w:rPr>
          <w:rFonts w:asciiTheme="minorHAnsi" w:hAnsiTheme="minorHAnsi" w:cstheme="minorHAnsi"/>
        </w:rPr>
        <w:t xml:space="preserve">Der PHTG-Style entspricht den Zitierrichtlinien der PHTG Auf Knopfdruck werden so korrekte Quellenangaben, Verzeichnisse und Literaturlisten mit Hilfe von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erstellt.</w:t>
      </w:r>
    </w:p>
    <w:p w14:paraId="7B600125" w14:textId="77777777" w:rsidR="00981BA7" w:rsidRPr="00E72887" w:rsidRDefault="00981BA7" w:rsidP="00981BA7">
      <w:pPr>
        <w:pStyle w:val="08Schriftgross"/>
        <w:jc w:val="left"/>
        <w:rPr>
          <w:rFonts w:asciiTheme="minorHAnsi" w:hAnsiTheme="minorHAnsi" w:cstheme="minorHAnsi"/>
        </w:rPr>
      </w:pPr>
    </w:p>
    <w:p w14:paraId="2D18DBC2" w14:textId="77777777"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rPr>
        <w:t xml:space="preserve">Zitierstil </w:t>
      </w:r>
      <w:r w:rsidRPr="00E72887">
        <w:rPr>
          <w:rFonts w:asciiTheme="minorHAnsi" w:hAnsiTheme="minorHAnsi" w:cstheme="minorHAnsi"/>
          <w:i/>
        </w:rPr>
        <w:t>PHTG_APA_LIKE, deutsch, 3.8</w:t>
      </w:r>
      <w:r w:rsidRPr="00E72887">
        <w:rPr>
          <w:rFonts w:asciiTheme="minorHAnsi" w:hAnsiTheme="minorHAnsi" w:cstheme="minorHAnsi"/>
        </w:rPr>
        <w:t xml:space="preserve"> einrichten:</w:t>
      </w:r>
    </w:p>
    <w:p w14:paraId="2DB369EF" w14:textId="6408A501" w:rsidR="00981BA7" w:rsidRPr="00E72887" w:rsidRDefault="00981BA7" w:rsidP="00981BA7">
      <w:pPr>
        <w:pStyle w:val="08Schriftgross"/>
        <w:numPr>
          <w:ilvl w:val="0"/>
          <w:numId w:val="16"/>
        </w:numPr>
        <w:jc w:val="left"/>
        <w:rPr>
          <w:rFonts w:asciiTheme="minorHAnsi" w:hAnsiTheme="minorHAnsi" w:cstheme="minorHAnsi"/>
        </w:rPr>
      </w:pPr>
      <w:r w:rsidRPr="00E72887">
        <w:rPr>
          <w:rFonts w:asciiTheme="minorHAnsi" w:hAnsiTheme="minorHAnsi" w:cstheme="minorHAnsi"/>
        </w:rPr>
        <w:t>Unter diesem Link kann der</w:t>
      </w:r>
      <w:r w:rsidR="009014F1">
        <w:rPr>
          <w:rFonts w:asciiTheme="minorHAnsi" w:hAnsiTheme="minorHAnsi" w:cstheme="minorHAnsi"/>
        </w:rPr>
        <w:t xml:space="preserve"> </w:t>
      </w:r>
      <w:hyperlink r:id="rId11" w:tgtFrame="_blank" w:history="1">
        <w:r w:rsidRPr="00E72887">
          <w:rPr>
            <w:rStyle w:val="Hyperlink"/>
            <w:rFonts w:asciiTheme="minorHAnsi" w:hAnsiTheme="minorHAnsi" w:cstheme="minorHAnsi"/>
          </w:rPr>
          <w:t>PHTG-Style 3.8</w:t>
        </w:r>
      </w:hyperlink>
      <w:r w:rsidR="009014F1">
        <w:rPr>
          <w:rFonts w:asciiTheme="minorHAnsi" w:hAnsiTheme="minorHAnsi" w:cstheme="minorHAnsi"/>
        </w:rPr>
        <w:t xml:space="preserve"> </w:t>
      </w:r>
      <w:r w:rsidRPr="00E72887">
        <w:rPr>
          <w:rFonts w:asciiTheme="minorHAnsi" w:hAnsiTheme="minorHAnsi" w:cstheme="minorHAnsi"/>
        </w:rPr>
        <w:t xml:space="preserve">heruntergeladen werden, dazu ist es nötig, sich auf ILIAS einzuloggen und sich im Kurs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anzumelden.</w:t>
      </w:r>
    </w:p>
    <w:p w14:paraId="56F3C21A" w14:textId="77777777" w:rsidR="00981BA7" w:rsidRPr="00E72887" w:rsidRDefault="00981BA7" w:rsidP="00981BA7">
      <w:pPr>
        <w:pStyle w:val="08Schriftgross"/>
        <w:numPr>
          <w:ilvl w:val="0"/>
          <w:numId w:val="16"/>
        </w:numPr>
        <w:jc w:val="left"/>
        <w:rPr>
          <w:rFonts w:asciiTheme="minorHAnsi" w:hAnsiTheme="minorHAnsi" w:cstheme="minorHAnsi"/>
        </w:rPr>
      </w:pPr>
      <w:r w:rsidRPr="00E72887">
        <w:rPr>
          <w:rFonts w:asciiTheme="minorHAnsi" w:hAnsiTheme="minorHAnsi" w:cstheme="minorHAnsi"/>
        </w:rPr>
        <w:t>Diesen Style abspeichern, z.B. bei den Downloads.</w:t>
      </w:r>
    </w:p>
    <w:p w14:paraId="274C8526" w14:textId="60B80F38" w:rsidR="007C320D" w:rsidRPr="00E72887" w:rsidRDefault="00072D4B" w:rsidP="00F91576">
      <w:pPr>
        <w:pStyle w:val="08Schriftgross"/>
        <w:numPr>
          <w:ilvl w:val="0"/>
          <w:numId w:val="16"/>
        </w:numPr>
        <w:jc w:val="left"/>
        <w:rPr>
          <w:rFonts w:asciiTheme="minorHAnsi" w:hAnsiTheme="minorHAnsi" w:cstheme="minorHAnsi"/>
        </w:rPr>
      </w:pPr>
      <w:r w:rsidRPr="00E72887">
        <w:rPr>
          <w:rFonts w:asciiTheme="minorHAnsi" w:hAnsiTheme="minorHAnsi" w:cstheme="minorHAnsi"/>
          <w:noProof/>
        </w:rPr>
        <w:drawing>
          <wp:anchor distT="0" distB="0" distL="114300" distR="114300" simplePos="0" relativeHeight="251658246" behindDoc="1" locked="0" layoutInCell="1" allowOverlap="1" wp14:anchorId="101A160E" wp14:editId="2C4C63BD">
            <wp:simplePos x="0" y="0"/>
            <wp:positionH relativeFrom="margin">
              <wp:align>center</wp:align>
            </wp:positionH>
            <wp:positionV relativeFrom="paragraph">
              <wp:posOffset>560070</wp:posOffset>
            </wp:positionV>
            <wp:extent cx="4191000" cy="2388235"/>
            <wp:effectExtent l="0" t="0" r="0" b="0"/>
            <wp:wrapTopAndBottom/>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000" cy="2388235"/>
                    </a:xfrm>
                    <a:prstGeom prst="rect">
                      <a:avLst/>
                    </a:prstGeom>
                  </pic:spPr>
                </pic:pic>
              </a:graphicData>
            </a:graphic>
            <wp14:sizeRelH relativeFrom="margin">
              <wp14:pctWidth>0</wp14:pctWidth>
            </wp14:sizeRelH>
            <wp14:sizeRelV relativeFrom="margin">
              <wp14:pctHeight>0</wp14:pctHeight>
            </wp14:sizeRelV>
          </wp:anchor>
        </w:drawing>
      </w:r>
      <w:r w:rsidR="007C320D" w:rsidRPr="00E72887">
        <w:rPr>
          <w:rFonts w:asciiTheme="minorHAnsi" w:hAnsiTheme="minorHAnsi" w:cstheme="minorHAnsi"/>
        </w:rPr>
        <w:t xml:space="preserve">In der Liste der Zitierstile findet sich nun der PHTG-Style: </w:t>
      </w:r>
      <w:r w:rsidR="007C320D" w:rsidRPr="00E72887">
        <w:rPr>
          <w:rFonts w:asciiTheme="minorHAnsi" w:hAnsiTheme="minorHAnsi" w:cstheme="minorHAnsi"/>
          <w:i/>
          <w:iCs/>
        </w:rPr>
        <w:t>PHTG_APA_LIKE, deutsch, 3.8.</w:t>
      </w:r>
    </w:p>
    <w:p w14:paraId="606A35D6" w14:textId="2E8AB07B" w:rsidR="00981BA7" w:rsidRPr="00E72887" w:rsidRDefault="00981BA7" w:rsidP="00981BA7">
      <w:pPr>
        <w:pStyle w:val="08Schriftgross"/>
        <w:numPr>
          <w:ilvl w:val="0"/>
          <w:numId w:val="16"/>
        </w:numPr>
        <w:jc w:val="left"/>
        <w:rPr>
          <w:rFonts w:asciiTheme="minorHAnsi" w:hAnsiTheme="minorHAnsi" w:cstheme="minorHAnsi"/>
        </w:rPr>
      </w:pPr>
      <w:r w:rsidRPr="00E72887">
        <w:rPr>
          <w:rFonts w:asciiTheme="minorHAnsi" w:hAnsiTheme="minorHAnsi" w:cstheme="minorHAnsi"/>
        </w:rPr>
        <w:t>Falls nicht automatisch installiert wird:</w:t>
      </w:r>
      <w:r w:rsidR="006B6643" w:rsidRPr="00E72887">
        <w:rPr>
          <w:rFonts w:asciiTheme="minorHAnsi" w:hAnsiTheme="minorHAnsi" w:cstheme="minorHAnsi"/>
        </w:rPr>
        <w:br/>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lokal öffnen &gt; Bearbeiten &gt; Einstellungen &gt; Zitieren &gt; + apa_de.3.8 auswählen und öffnen.</w:t>
      </w:r>
    </w:p>
    <w:p w14:paraId="4075F8B3" w14:textId="15EC0648" w:rsidR="00981BA7" w:rsidRPr="00E72887" w:rsidRDefault="00981BA7" w:rsidP="009014F1">
      <w:pPr>
        <w:pStyle w:val="Aufgabe"/>
        <w:ind w:left="0"/>
        <w:rPr>
          <w:rFonts w:asciiTheme="minorHAnsi" w:hAnsiTheme="minorHAnsi" w:cstheme="minorHAnsi"/>
        </w:rPr>
      </w:pPr>
      <w:r w:rsidRPr="00E72887">
        <w:rPr>
          <w:rFonts w:asciiTheme="minorHAnsi" w:hAnsiTheme="minorHAnsi" w:cstheme="minorHAnsi"/>
        </w:rPr>
        <w:lastRenderedPageBreak/>
        <w:t>Ordner</w:t>
      </w:r>
      <w:r w:rsidR="008E7B4C" w:rsidRPr="00E72887">
        <w:rPr>
          <w:rFonts w:asciiTheme="minorHAnsi" w:hAnsiTheme="minorHAnsi" w:cstheme="minorHAnsi"/>
        </w:rPr>
        <w:t>/Sammlung</w:t>
      </w:r>
      <w:r w:rsidRPr="00E72887">
        <w:rPr>
          <w:rFonts w:asciiTheme="minorHAnsi" w:hAnsiTheme="minorHAnsi" w:cstheme="minorHAnsi"/>
        </w:rPr>
        <w:t xml:space="preserve"> erstellen</w:t>
      </w:r>
    </w:p>
    <w:p w14:paraId="180293E5" w14:textId="54FF2484" w:rsidR="00981BA7" w:rsidRDefault="00981BA7" w:rsidP="00981BA7">
      <w:pPr>
        <w:pStyle w:val="08Schriftgross"/>
        <w:rPr>
          <w:rFonts w:asciiTheme="minorHAnsi" w:hAnsiTheme="minorHAnsi" w:cstheme="minorHAnsi"/>
        </w:rPr>
      </w:pPr>
      <w:r w:rsidRPr="00E72887">
        <w:rPr>
          <w:rFonts w:asciiTheme="minorHAnsi" w:hAnsiTheme="minorHAnsi" w:cstheme="minorHAnsi"/>
        </w:rPr>
        <w:t xml:space="preserve">Öffnen Sie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und legen Sie einen Ordner mit dem Namen </w:t>
      </w:r>
      <w:proofErr w:type="spellStart"/>
      <w:r w:rsidRPr="00E72887">
        <w:rPr>
          <w:rFonts w:asciiTheme="minorHAnsi" w:hAnsiTheme="minorHAnsi" w:cstheme="minorHAnsi"/>
          <w:i/>
        </w:rPr>
        <w:t>Zotero</w:t>
      </w:r>
      <w:proofErr w:type="spellEnd"/>
      <w:r w:rsidRPr="00E72887">
        <w:rPr>
          <w:rFonts w:asciiTheme="minorHAnsi" w:hAnsiTheme="minorHAnsi" w:cstheme="minorHAnsi"/>
          <w:i/>
        </w:rPr>
        <w:t>-Workshop</w:t>
      </w:r>
      <w:r w:rsidRPr="00E72887">
        <w:rPr>
          <w:rFonts w:asciiTheme="minorHAnsi" w:hAnsiTheme="minorHAnsi" w:cstheme="minorHAnsi"/>
        </w:rPr>
        <w:t xml:space="preserve"> an.</w:t>
      </w:r>
    </w:p>
    <w:p w14:paraId="531CF57F" w14:textId="77777777" w:rsidR="009014F1" w:rsidRPr="00E72887" w:rsidRDefault="009014F1" w:rsidP="00981BA7">
      <w:pPr>
        <w:pStyle w:val="08Schriftgross"/>
        <w:rPr>
          <w:rFonts w:asciiTheme="minorHAnsi" w:hAnsiTheme="minorHAnsi" w:cstheme="minorHAnsi"/>
        </w:rPr>
      </w:pPr>
    </w:p>
    <w:p w14:paraId="1063E774" w14:textId="4B943947" w:rsidR="00981BA7" w:rsidRPr="00E72887" w:rsidRDefault="00981BA7" w:rsidP="009014F1">
      <w:pPr>
        <w:pStyle w:val="Aufgabe"/>
        <w:ind w:left="0"/>
        <w:rPr>
          <w:rFonts w:asciiTheme="minorHAnsi" w:hAnsiTheme="minorHAnsi" w:cstheme="minorHAnsi"/>
        </w:rPr>
      </w:pPr>
      <w:r w:rsidRPr="00E72887">
        <w:rPr>
          <w:rFonts w:asciiTheme="minorHAnsi" w:hAnsiTheme="minorHAnsi" w:cstheme="minorHAnsi"/>
        </w:rPr>
        <w:t>Browser</w:t>
      </w:r>
    </w:p>
    <w:p w14:paraId="6872D94E" w14:textId="032573A2"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noProof/>
        </w:rPr>
        <mc:AlternateContent>
          <mc:Choice Requires="wpg">
            <w:drawing>
              <wp:anchor distT="0" distB="0" distL="114300" distR="114300" simplePos="0" relativeHeight="251658245" behindDoc="0" locked="0" layoutInCell="1" allowOverlap="1" wp14:anchorId="4F61B9A7" wp14:editId="731C12BB">
                <wp:simplePos x="0" y="0"/>
                <wp:positionH relativeFrom="margin">
                  <wp:align>center</wp:align>
                </wp:positionH>
                <wp:positionV relativeFrom="paragraph">
                  <wp:posOffset>932033</wp:posOffset>
                </wp:positionV>
                <wp:extent cx="2778125" cy="855345"/>
                <wp:effectExtent l="0" t="0" r="3175" b="1905"/>
                <wp:wrapTopAndBottom/>
                <wp:docPr id="26" name="Gruppieren 26"/>
                <wp:cNvGraphicFramePr/>
                <a:graphic xmlns:a="http://schemas.openxmlformats.org/drawingml/2006/main">
                  <a:graphicData uri="http://schemas.microsoft.com/office/word/2010/wordprocessingGroup">
                    <wpg:wgp>
                      <wpg:cNvGrpSpPr/>
                      <wpg:grpSpPr>
                        <a:xfrm>
                          <a:off x="0" y="0"/>
                          <a:ext cx="2778125" cy="855345"/>
                          <a:chOff x="0" y="0"/>
                          <a:chExt cx="2778125" cy="855785"/>
                        </a:xfrm>
                      </wpg:grpSpPr>
                      <pic:pic xmlns:pic="http://schemas.openxmlformats.org/drawingml/2006/picture">
                        <pic:nvPicPr>
                          <pic:cNvPr id="24" name="Grafik 24"/>
                          <pic:cNvPicPr>
                            <a:picLocks noChangeAspect="1"/>
                          </pic:cNvPicPr>
                        </pic:nvPicPr>
                        <pic:blipFill rotWithShape="1">
                          <a:blip r:embed="rId13">
                            <a:extLst>
                              <a:ext uri="{28A0092B-C50C-407E-A947-70E740481C1C}">
                                <a14:useLocalDpi xmlns:a14="http://schemas.microsoft.com/office/drawing/2010/main" val="0"/>
                              </a:ext>
                            </a:extLst>
                          </a:blip>
                          <a:srcRect l="20736" b="8631"/>
                          <a:stretch/>
                        </pic:blipFill>
                        <pic:spPr bwMode="auto">
                          <a:xfrm>
                            <a:off x="0" y="0"/>
                            <a:ext cx="2778125" cy="855785"/>
                          </a:xfrm>
                          <a:prstGeom prst="rect">
                            <a:avLst/>
                          </a:prstGeom>
                          <a:ln>
                            <a:noFill/>
                          </a:ln>
                          <a:extLst>
                            <a:ext uri="{53640926-AAD7-44D8-BBD7-CCE9431645EC}">
                              <a14:shadowObscured xmlns:a14="http://schemas.microsoft.com/office/drawing/2010/main"/>
                            </a:ext>
                          </a:extLst>
                        </pic:spPr>
                      </pic:pic>
                      <wps:wsp>
                        <wps:cNvPr id="25" name="Gerade Verbindung mit Pfeil 25"/>
                        <wps:cNvCnPr/>
                        <wps:spPr>
                          <a:xfrm flipV="1">
                            <a:off x="898281" y="414704"/>
                            <a:ext cx="368248" cy="11733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V relativeFrom="margin">
                  <wp14:pctHeight>0</wp14:pctHeight>
                </wp14:sizeRelV>
              </wp:anchor>
            </w:drawing>
          </mc:Choice>
          <mc:Fallback>
            <w:pict>
              <v:group w14:anchorId="7C77A0D8" id="Gruppieren 26" o:spid="_x0000_s1026" style="position:absolute;margin-left:0;margin-top:73.4pt;width:218.75pt;height:67.35pt;z-index:251658245;mso-position-horizontal:center;mso-position-horizontal-relative:margin;mso-height-relative:margin" coordsize="27781,8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 o:spid="_x0000_s1027" type="#_x0000_t75" style="position:absolute;width:27781;height:8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">
                  <v:imagedata r:id="rId14" o:title="" cropbottom="5656f" cropleft="13590f"/>
                </v:shape>
                <v:shapetype id="_x0000_t32" coordsize="21600,21600" o:spt="32" o:oned="t" path="m,l21600,21600e" filled="f">
                  <v:path arrowok="t" fillok="f" o:connecttype="none"/>
                  <o:lock v:ext="edit" shapetype="t"/>
                </v:shapetype>
                <v:shape id="Gerade Verbindung mit Pfeil 25" o:spid="_x0000_s1028" type="#_x0000_t32" style="position:absolute;left:8982;top:4147;width:3683;height:1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" strokecolor="red" strokeweight="3pt">
                  <v:stroke endarrow="block"/>
                </v:shape>
                <w10:wrap type="topAndBottom" anchorx="margin"/>
              </v:group>
            </w:pict>
          </mc:Fallback>
        </mc:AlternateContent>
      </w:r>
      <w:r w:rsidRPr="00E72887">
        <w:rPr>
          <w:rFonts w:asciiTheme="minorHAnsi" w:hAnsiTheme="minorHAnsi" w:cstheme="minorHAnsi"/>
        </w:rPr>
        <w:t xml:space="preserve">Suchen Sie in unserem </w:t>
      </w:r>
      <w:hyperlink r:id="rId15" w:history="1">
        <w:r w:rsidRPr="00E72887">
          <w:rPr>
            <w:rStyle w:val="Hyperlink"/>
            <w:rFonts w:asciiTheme="minorHAnsi" w:hAnsiTheme="minorHAnsi" w:cstheme="minorHAnsi"/>
          </w:rPr>
          <w:t>Bibliothekskatalog</w:t>
        </w:r>
      </w:hyperlink>
      <w:r w:rsidRPr="00E72887">
        <w:rPr>
          <w:rFonts w:asciiTheme="minorHAnsi" w:hAnsiTheme="minorHAnsi" w:cstheme="minorHAnsi"/>
        </w:rPr>
        <w:t xml:space="preserve"> nach dem Buch «Lernen in der </w:t>
      </w:r>
      <w:proofErr w:type="gramStart"/>
      <w:r w:rsidRPr="00E72887">
        <w:rPr>
          <w:rFonts w:asciiTheme="minorHAnsi" w:hAnsiTheme="minorHAnsi" w:cstheme="minorHAnsi"/>
        </w:rPr>
        <w:t>Schule :</w:t>
      </w:r>
      <w:proofErr w:type="gramEnd"/>
      <w:r w:rsidRPr="00E72887">
        <w:rPr>
          <w:rFonts w:asciiTheme="minorHAnsi" w:hAnsiTheme="minorHAnsi" w:cstheme="minorHAnsi"/>
        </w:rPr>
        <w:t xml:space="preserve"> Studienbuch Lernpsychologie» von Daniel Escher. Versuchen Sie dieses Buch 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über das Buch-Icon neben der Suchleiste im Browser</w:t>
      </w:r>
      <w:r w:rsidR="00E93FFF">
        <w:rPr>
          <w:rFonts w:asciiTheme="minorHAnsi" w:hAnsiTheme="minorHAnsi" w:cstheme="minorHAnsi"/>
        </w:rPr>
        <w:t xml:space="preserve"> </w:t>
      </w:r>
      <w:r w:rsidR="00E93FFF" w:rsidRPr="00E72887">
        <w:rPr>
          <w:rFonts w:asciiTheme="minorHAnsi" w:hAnsiTheme="minorHAnsi" w:cstheme="minorHAnsi"/>
        </w:rPr>
        <w:t>zu speichern</w:t>
      </w:r>
      <w:r w:rsidRPr="00E72887">
        <w:rPr>
          <w:rFonts w:asciiTheme="minorHAnsi" w:hAnsiTheme="minorHAnsi" w:cstheme="minorHAnsi"/>
        </w:rPr>
        <w:t xml:space="preserve">. Speichern Sie es in Ihrem neu erstellten </w:t>
      </w:r>
      <w:proofErr w:type="spellStart"/>
      <w:r w:rsidRPr="00E72887">
        <w:rPr>
          <w:rFonts w:asciiTheme="minorHAnsi" w:hAnsiTheme="minorHAnsi" w:cstheme="minorHAnsi"/>
        </w:rPr>
        <w:t>Zotero</w:t>
      </w:r>
      <w:proofErr w:type="spellEnd"/>
      <w:r w:rsidRPr="00E72887">
        <w:rPr>
          <w:rFonts w:asciiTheme="minorHAnsi" w:hAnsiTheme="minorHAnsi" w:cstheme="minorHAnsi"/>
        </w:rPr>
        <w:t>-Workshop-Ordner.</w:t>
      </w:r>
    </w:p>
    <w:p w14:paraId="775134F0" w14:textId="238BE3EC" w:rsidR="00004524" w:rsidRPr="00E72887" w:rsidRDefault="00FF10E0" w:rsidP="00055F15">
      <w:pPr>
        <w:pStyle w:val="08Schriftgross"/>
        <w:rPr>
          <w:rFonts w:asciiTheme="minorHAnsi" w:hAnsiTheme="minorHAnsi" w:cstheme="minorHAnsi"/>
        </w:rPr>
      </w:pPr>
      <w:bookmarkStart w:id="0" w:name="_Hlk210126011"/>
      <w:r w:rsidRPr="00E72887">
        <w:rPr>
          <w:rFonts w:asciiTheme="minorHAnsi" w:hAnsiTheme="minorHAnsi" w:cstheme="minorHAnsi"/>
          <w:b/>
          <w:bCs/>
          <w:color w:val="0061C8" w:themeColor="accent3"/>
        </w:rPr>
        <w:t>Zitieren Sie hier</w:t>
      </w:r>
      <w:r w:rsidRPr="00E72887">
        <w:rPr>
          <w:rFonts w:asciiTheme="minorHAnsi" w:hAnsiTheme="minorHAnsi" w:cstheme="minorHAnsi"/>
          <w:color w:val="0061C8" w:themeColor="accent3"/>
        </w:rPr>
        <w:t>:</w:t>
      </w:r>
    </w:p>
    <w:bookmarkEnd w:id="0"/>
    <w:p w14:paraId="67A64471" w14:textId="77777777" w:rsidR="00FF10E0" w:rsidRPr="00E72887" w:rsidRDefault="00FF10E0" w:rsidP="00981BA7">
      <w:pPr>
        <w:pStyle w:val="08Schriftgross"/>
        <w:rPr>
          <w:rFonts w:asciiTheme="minorHAnsi" w:hAnsiTheme="minorHAnsi" w:cstheme="minorHAnsi"/>
        </w:rPr>
      </w:pPr>
    </w:p>
    <w:p w14:paraId="51C0A823" w14:textId="5CED60B0" w:rsidR="00FF10E0" w:rsidRPr="00E72887" w:rsidRDefault="00FF10E0" w:rsidP="00981BA7">
      <w:pPr>
        <w:pStyle w:val="08Schriftgross"/>
        <w:rPr>
          <w:rFonts w:asciiTheme="minorHAnsi" w:hAnsiTheme="minorHAnsi" w:cstheme="minorHAnsi"/>
          <w:noProof/>
        </w:rPr>
      </w:pPr>
      <w:r w:rsidRPr="00E72887">
        <w:rPr>
          <w:rFonts w:asciiTheme="minorHAnsi" w:hAnsiTheme="minorHAnsi" w:cstheme="minorHAnsi"/>
          <w:noProof/>
        </w:rPr>
        <mc:AlternateContent>
          <mc:Choice Requires="wpg">
            <w:drawing>
              <wp:anchor distT="0" distB="0" distL="114300" distR="114300" simplePos="0" relativeHeight="251658247" behindDoc="0" locked="0" layoutInCell="1" allowOverlap="1" wp14:anchorId="773E527B" wp14:editId="2CEF3A76">
                <wp:simplePos x="0" y="0"/>
                <wp:positionH relativeFrom="margin">
                  <wp:align>center</wp:align>
                </wp:positionH>
                <wp:positionV relativeFrom="paragraph">
                  <wp:posOffset>713105</wp:posOffset>
                </wp:positionV>
                <wp:extent cx="4835525" cy="1893570"/>
                <wp:effectExtent l="0" t="0" r="3175" b="11430"/>
                <wp:wrapTopAndBottom/>
                <wp:docPr id="20" name="Gruppieren 20"/>
                <wp:cNvGraphicFramePr/>
                <a:graphic xmlns:a="http://schemas.openxmlformats.org/drawingml/2006/main">
                  <a:graphicData uri="http://schemas.microsoft.com/office/word/2010/wordprocessingGroup">
                    <wpg:wgp>
                      <wpg:cNvGrpSpPr/>
                      <wpg:grpSpPr>
                        <a:xfrm>
                          <a:off x="0" y="0"/>
                          <a:ext cx="4835525" cy="1893570"/>
                          <a:chOff x="0" y="0"/>
                          <a:chExt cx="5505450" cy="2156460"/>
                        </a:xfrm>
                      </wpg:grpSpPr>
                      <pic:pic xmlns:pic="http://schemas.openxmlformats.org/drawingml/2006/picture">
                        <pic:nvPicPr>
                          <pic:cNvPr id="1" name="Grafik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05450" cy="2156460"/>
                          </a:xfrm>
                          <a:prstGeom prst="rect">
                            <a:avLst/>
                          </a:prstGeom>
                        </pic:spPr>
                      </pic:pic>
                      <wps:wsp>
                        <wps:cNvPr id="9" name="Gerade Verbindung mit Pfeil 9"/>
                        <wps:cNvCnPr/>
                        <wps:spPr>
                          <a:xfrm flipH="1" flipV="1">
                            <a:off x="4205654" y="149469"/>
                            <a:ext cx="329858" cy="2667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0" name="Gerade Verbindung mit Pfeil 10"/>
                        <wps:cNvCnPr/>
                        <wps:spPr>
                          <a:xfrm flipH="1" flipV="1">
                            <a:off x="250510" y="523928"/>
                            <a:ext cx="145032" cy="37921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4" name="Gerade Verbindung mit Pfeil 14"/>
                        <wps:cNvCnPr/>
                        <wps:spPr>
                          <a:xfrm flipH="1">
                            <a:off x="3279531" y="1695450"/>
                            <a:ext cx="284285" cy="335036"/>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3A5F48" id="Gruppieren 20" o:spid="_x0000_s1026" style="position:absolute;margin-left:0;margin-top:56.15pt;width:380.75pt;height:149.1pt;z-index:251660295;mso-position-horizontal:center;mso-position-horizontal-relative:margin;mso-width-relative:margin;mso-height-relative:margin" coordsize="55054,2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">
                <v:shape id="Grafik 1" o:spid="_x0000_s1027" type="#_x0000_t75" style="position:absolute;width:55054;height:21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">
                  <v:imagedata r:id="rId17" o:title=""/>
                </v:shape>
                <v:shape id="Gerade Verbindung mit Pfeil 9" o:spid="_x0000_s1028" type="#_x0000_t32" style="position:absolute;left:42056;top:1494;width:3299;height:26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" strokecolor="red" strokeweight="3pt">
                  <v:stroke endarrow="block"/>
                </v:shape>
                <v:shape id="Gerade Verbindung mit Pfeil 10" o:spid="_x0000_s1029" type="#_x0000_t32" style="position:absolute;left:2505;top:5239;width:1450;height:37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" strokecolor="red" strokeweight="3pt">
                  <v:stroke endarrow="block"/>
                </v:shape>
                <v:shape id="Gerade Verbindung mit Pfeil 14" o:spid="_x0000_s1030" type="#_x0000_t32" style="position:absolute;left:32795;top:16954;width:2843;height:3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" strokecolor="red" strokeweight="3pt">
                  <v:stroke endarrow="block"/>
                </v:shape>
                <w10:wrap type="topAndBottom" anchorx="margin"/>
              </v:group>
            </w:pict>
          </mc:Fallback>
        </mc:AlternateContent>
      </w:r>
      <w:r w:rsidRPr="00E72887">
        <w:rPr>
          <w:rFonts w:asciiTheme="minorHAnsi" w:hAnsiTheme="minorHAnsi" w:cstheme="minorHAnsi"/>
          <w:noProof/>
        </w:rPr>
        <w:t xml:space="preserve">Beim ersten Zitieren in einem neuen Word-Dokument wird abgefragt, welcher Zitierstil verwendet werden soll. Der gewünschte Stil kann direkt ausgewählt oder später über «Document Preferences» </w:t>
      </w:r>
      <w:r w:rsidRPr="00E72887">
        <w:rPr>
          <w:rFonts w:asciiTheme="minorHAnsi" w:hAnsiTheme="minorHAnsi" w:cstheme="minorHAnsi"/>
        </w:rPr>
        <w:t xml:space="preserve">(Zahnrad) </w:t>
      </w:r>
      <w:r w:rsidRPr="00E72887">
        <w:rPr>
          <w:rFonts w:asciiTheme="minorHAnsi" w:hAnsiTheme="minorHAnsi" w:cstheme="minorHAnsi"/>
          <w:noProof/>
        </w:rPr>
        <w:t>angepasst werden.</w:t>
      </w:r>
    </w:p>
    <w:p w14:paraId="19077701" w14:textId="5AC50206" w:rsidR="00981BA7" w:rsidRPr="00E72887" w:rsidRDefault="00981BA7" w:rsidP="009014F1">
      <w:pPr>
        <w:pStyle w:val="Aufgabe"/>
        <w:ind w:left="0"/>
        <w:rPr>
          <w:rFonts w:asciiTheme="minorHAnsi" w:hAnsiTheme="minorHAnsi" w:cstheme="minorHAnsi"/>
        </w:rPr>
      </w:pPr>
      <w:r w:rsidRPr="00E72887">
        <w:rPr>
          <w:rFonts w:asciiTheme="minorHAnsi" w:hAnsiTheme="minorHAnsi" w:cstheme="minorHAnsi"/>
        </w:rPr>
        <w:t>Quellen</w:t>
      </w:r>
    </w:p>
    <w:p w14:paraId="4E6D29E5" w14:textId="7B914AF0"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rPr>
        <w:t xml:space="preserve">Suchen Sie das gleiche Buch wie in Aufgabe </w:t>
      </w:r>
      <w:r w:rsidR="00197EA2" w:rsidRPr="00E72887">
        <w:rPr>
          <w:rFonts w:asciiTheme="minorHAnsi" w:hAnsiTheme="minorHAnsi" w:cstheme="minorHAnsi"/>
        </w:rPr>
        <w:t>2</w:t>
      </w:r>
      <w:r w:rsidRPr="00E72887">
        <w:rPr>
          <w:rFonts w:asciiTheme="minorHAnsi" w:hAnsiTheme="minorHAnsi" w:cstheme="minorHAnsi"/>
        </w:rPr>
        <w:t xml:space="preserve"> auf </w:t>
      </w:r>
      <w:hyperlink r:id="rId18" w:history="1">
        <w:r w:rsidRPr="00E72887">
          <w:rPr>
            <w:rStyle w:val="Hyperlink"/>
            <w:rFonts w:asciiTheme="minorHAnsi" w:hAnsiTheme="minorHAnsi" w:cstheme="minorHAnsi"/>
          </w:rPr>
          <w:t>www.orellfuessli.ch</w:t>
        </w:r>
      </w:hyperlink>
      <w:r w:rsidRPr="00E72887">
        <w:rPr>
          <w:rFonts w:asciiTheme="minorHAnsi" w:hAnsiTheme="minorHAnsi" w:cstheme="minorHAnsi"/>
        </w:rPr>
        <w:t xml:space="preserve"> und speichern Sie dieses Buch ebenfalls 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ab.</w:t>
      </w:r>
    </w:p>
    <w:p w14:paraId="4CED0970" w14:textId="421A58B7" w:rsidR="00981BA7" w:rsidRPr="00C51ACD" w:rsidRDefault="00C51ACD" w:rsidP="00981BA7">
      <w:pPr>
        <w:pStyle w:val="08Schriftgross"/>
        <w:rPr>
          <w:rFonts w:asciiTheme="minorHAnsi" w:hAnsiTheme="minorHAnsi" w:cstheme="minorHAnsi"/>
        </w:rPr>
      </w:pPr>
      <w:bookmarkStart w:id="1" w:name="_Hlk214887100"/>
      <w:r>
        <w:rPr>
          <w:rFonts w:asciiTheme="minorHAnsi" w:hAnsiTheme="minorHAnsi" w:cstheme="minorHAnsi"/>
        </w:rPr>
        <w:t>Vergleichen Sie die beiden Aufnahmen miteinander und stellen die Unterschiede fest.</w:t>
      </w:r>
    </w:p>
    <w:bookmarkEnd w:id="1"/>
    <w:p w14:paraId="26F6B160" w14:textId="77777777" w:rsidR="00E93FFF" w:rsidRPr="00E72887" w:rsidRDefault="00E93FFF" w:rsidP="00981BA7">
      <w:pPr>
        <w:pStyle w:val="08Schriftgross"/>
        <w:rPr>
          <w:rFonts w:asciiTheme="minorHAnsi" w:hAnsiTheme="minorHAnsi" w:cstheme="minorHAnsi"/>
        </w:rPr>
      </w:pPr>
    </w:p>
    <w:p w14:paraId="3C8FDFF6" w14:textId="05DEF742" w:rsidR="00981BA7" w:rsidRPr="00E72887" w:rsidRDefault="00981BA7" w:rsidP="009014F1">
      <w:pPr>
        <w:pStyle w:val="Aufgabe"/>
        <w:ind w:left="0"/>
        <w:rPr>
          <w:rFonts w:asciiTheme="minorHAnsi" w:hAnsiTheme="minorHAnsi" w:cstheme="minorHAnsi"/>
        </w:rPr>
      </w:pPr>
      <w:r w:rsidRPr="00E72887">
        <w:rPr>
          <w:rFonts w:asciiTheme="minorHAnsi" w:hAnsiTheme="minorHAnsi" w:cstheme="minorHAnsi"/>
        </w:rPr>
        <w:lastRenderedPageBreak/>
        <w:t>Eintrag per Identifier hinzufügen</w:t>
      </w:r>
    </w:p>
    <w:p w14:paraId="768FA4C6" w14:textId="7179FD4B" w:rsidR="00981BA7" w:rsidRPr="00E72887" w:rsidRDefault="00981BA7" w:rsidP="00981BA7">
      <w:pPr>
        <w:pStyle w:val="08Schriftgross"/>
        <w:rPr>
          <w:rFonts w:asciiTheme="minorHAnsi" w:hAnsiTheme="minorHAnsi" w:cstheme="minorHAnsi"/>
          <w:lang w:eastAsia="de-CH"/>
        </w:rPr>
      </w:pPr>
      <w:r w:rsidRPr="00E72887">
        <w:rPr>
          <w:rFonts w:asciiTheme="minorHAnsi" w:hAnsiTheme="minorHAnsi" w:cstheme="minorHAnsi"/>
          <w:noProof/>
        </w:rPr>
        <mc:AlternateContent>
          <mc:Choice Requires="wpg">
            <w:drawing>
              <wp:anchor distT="0" distB="0" distL="114300" distR="114300" simplePos="0" relativeHeight="251658241" behindDoc="0" locked="0" layoutInCell="1" allowOverlap="1" wp14:anchorId="170792B0" wp14:editId="18931C11">
                <wp:simplePos x="0" y="0"/>
                <wp:positionH relativeFrom="margin">
                  <wp:align>center</wp:align>
                </wp:positionH>
                <wp:positionV relativeFrom="paragraph">
                  <wp:posOffset>704020</wp:posOffset>
                </wp:positionV>
                <wp:extent cx="4249420" cy="848995"/>
                <wp:effectExtent l="0" t="0" r="0" b="8255"/>
                <wp:wrapTopAndBottom/>
                <wp:docPr id="17" name="Gruppieren 17"/>
                <wp:cNvGraphicFramePr/>
                <a:graphic xmlns:a="http://schemas.openxmlformats.org/drawingml/2006/main">
                  <a:graphicData uri="http://schemas.microsoft.com/office/word/2010/wordprocessingGroup">
                    <wpg:wgp>
                      <wpg:cNvGrpSpPr/>
                      <wpg:grpSpPr>
                        <a:xfrm>
                          <a:off x="0" y="0"/>
                          <a:ext cx="4249420" cy="848995"/>
                          <a:chOff x="0" y="0"/>
                          <a:chExt cx="4249420" cy="848995"/>
                        </a:xfrm>
                      </wpg:grpSpPr>
                      <pic:pic xmlns:pic="http://schemas.openxmlformats.org/drawingml/2006/picture">
                        <pic:nvPicPr>
                          <pic:cNvPr id="15" name="Grafik 1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249420" cy="848995"/>
                          </a:xfrm>
                          <a:prstGeom prst="rect">
                            <a:avLst/>
                          </a:prstGeom>
                        </pic:spPr>
                      </pic:pic>
                      <wps:wsp>
                        <wps:cNvPr id="16" name="Gerade Verbindung mit Pfeil 16"/>
                        <wps:cNvCnPr/>
                        <wps:spPr>
                          <a:xfrm flipV="1">
                            <a:off x="200758" y="219807"/>
                            <a:ext cx="231830" cy="36458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96557A" id="Gruppieren 17" o:spid="_x0000_s1026" style="position:absolute;margin-left:0;margin-top:55.45pt;width:334.6pt;height:66.85pt;z-index:251658241;mso-position-horizontal:center;mso-position-horizontal-relative:margin;mso-width-relative:margin;mso-height-relative:margin" coordsize="42494,8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">
                <v:shape id="Grafik 15" o:spid="_x0000_s1027" type="#_x0000_t75" style="position:absolute;width:42494;height:8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">
                  <v:imagedata r:id="rId20" o:title=""/>
                </v:shape>
                <v:shape id="Gerade Verbindung mit Pfeil 16" o:spid="_x0000_s1028" type="#_x0000_t32" style="position:absolute;left:2007;top:2198;width:2318;height:3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" strokecolor="red" strokeweight="3pt">
                  <v:stroke endarrow="block"/>
                </v:shape>
                <w10:wrap type="topAndBottom" anchorx="margin"/>
              </v:group>
            </w:pict>
          </mc:Fallback>
        </mc:AlternateContent>
      </w:r>
      <w:r w:rsidRPr="00E72887">
        <w:rPr>
          <w:rFonts w:asciiTheme="minorHAnsi" w:hAnsiTheme="minorHAnsi" w:cstheme="minorHAnsi"/>
          <w:lang w:eastAsia="de-CH"/>
        </w:rPr>
        <w:t xml:space="preserve">Versuchen Sie, das Buch aus Aufgabe </w:t>
      </w:r>
      <w:r w:rsidR="00197EA2" w:rsidRPr="00E72887">
        <w:rPr>
          <w:rFonts w:asciiTheme="minorHAnsi" w:hAnsiTheme="minorHAnsi" w:cstheme="minorHAnsi"/>
          <w:lang w:eastAsia="de-CH"/>
        </w:rPr>
        <w:t>2</w:t>
      </w:r>
      <w:r w:rsidR="00C51ACD">
        <w:rPr>
          <w:rFonts w:asciiTheme="minorHAnsi" w:hAnsiTheme="minorHAnsi" w:cstheme="minorHAnsi"/>
          <w:lang w:eastAsia="de-CH"/>
        </w:rPr>
        <w:t xml:space="preserve"> und 3</w:t>
      </w:r>
      <w:r w:rsidRPr="00E72887">
        <w:rPr>
          <w:rFonts w:asciiTheme="minorHAnsi" w:hAnsiTheme="minorHAnsi" w:cstheme="minorHAnsi"/>
          <w:lang w:eastAsia="de-CH"/>
        </w:rPr>
        <w:t xml:space="preserve"> über die ISBN (978-3-0355-2174-0) in Ihrem </w:t>
      </w:r>
      <w:proofErr w:type="spellStart"/>
      <w:r w:rsidRPr="00E72887">
        <w:rPr>
          <w:rFonts w:asciiTheme="minorHAnsi" w:hAnsiTheme="minorHAnsi" w:cstheme="minorHAnsi"/>
          <w:lang w:eastAsia="de-CH"/>
        </w:rPr>
        <w:t>Zotero</w:t>
      </w:r>
      <w:proofErr w:type="spellEnd"/>
      <w:r w:rsidRPr="00E72887">
        <w:rPr>
          <w:rFonts w:asciiTheme="minorHAnsi" w:hAnsiTheme="minorHAnsi" w:cstheme="minorHAnsi"/>
          <w:lang w:eastAsia="de-CH"/>
        </w:rPr>
        <w:t xml:space="preserve">-Workshop-Ordner hinzuzufügen. Verwenden Sie dazu den «Zauberstab» in </w:t>
      </w:r>
      <w:proofErr w:type="spellStart"/>
      <w:r w:rsidRPr="00E72887">
        <w:rPr>
          <w:rFonts w:asciiTheme="minorHAnsi" w:hAnsiTheme="minorHAnsi" w:cstheme="minorHAnsi"/>
          <w:lang w:eastAsia="de-CH"/>
        </w:rPr>
        <w:t>Zotero</w:t>
      </w:r>
      <w:proofErr w:type="spellEnd"/>
      <w:r w:rsidRPr="00E72887">
        <w:rPr>
          <w:rFonts w:asciiTheme="minorHAnsi" w:hAnsiTheme="minorHAnsi" w:cstheme="minorHAnsi"/>
          <w:lang w:eastAsia="de-CH"/>
        </w:rPr>
        <w:t xml:space="preserve"> und geben Sie die ISBN in das Feld ein.</w:t>
      </w:r>
    </w:p>
    <w:p w14:paraId="7FB139E9" w14:textId="77777777" w:rsidR="00981BA7" w:rsidRPr="00E72887" w:rsidRDefault="00981BA7" w:rsidP="00981BA7">
      <w:pPr>
        <w:pStyle w:val="08Schriftgross"/>
        <w:rPr>
          <w:rFonts w:asciiTheme="minorHAnsi" w:hAnsiTheme="minorHAnsi" w:cstheme="minorHAnsi"/>
          <w:lang w:eastAsia="de-CH"/>
        </w:rPr>
      </w:pPr>
      <w:r w:rsidRPr="00E72887">
        <w:rPr>
          <w:rFonts w:asciiTheme="minorHAnsi" w:hAnsiTheme="minorHAnsi" w:cstheme="minorHAnsi"/>
          <w:lang w:eastAsia="de-CH"/>
        </w:rPr>
        <w:t xml:space="preserve">Vergleichen Sie die drei Einträge in </w:t>
      </w:r>
      <w:proofErr w:type="spellStart"/>
      <w:r w:rsidRPr="00E72887">
        <w:rPr>
          <w:rFonts w:asciiTheme="minorHAnsi" w:hAnsiTheme="minorHAnsi" w:cstheme="minorHAnsi"/>
          <w:lang w:eastAsia="de-CH"/>
        </w:rPr>
        <w:t>Zotero</w:t>
      </w:r>
      <w:proofErr w:type="spellEnd"/>
      <w:r w:rsidRPr="00E72887">
        <w:rPr>
          <w:rFonts w:asciiTheme="minorHAnsi" w:hAnsiTheme="minorHAnsi" w:cstheme="minorHAnsi"/>
          <w:lang w:eastAsia="de-CH"/>
        </w:rPr>
        <w:t xml:space="preserve"> miteinander.</w:t>
      </w:r>
    </w:p>
    <w:p w14:paraId="4D0794C2" w14:textId="77777777" w:rsidR="00981BA7" w:rsidRPr="00E72887" w:rsidRDefault="00981BA7" w:rsidP="00981BA7">
      <w:pPr>
        <w:pStyle w:val="08Schriftgross"/>
        <w:numPr>
          <w:ilvl w:val="0"/>
          <w:numId w:val="12"/>
        </w:numPr>
        <w:rPr>
          <w:rFonts w:asciiTheme="minorHAnsi" w:hAnsiTheme="minorHAnsi" w:cstheme="minorHAnsi"/>
          <w:lang w:eastAsia="de-CH"/>
        </w:rPr>
      </w:pPr>
      <w:r w:rsidRPr="00E72887">
        <w:rPr>
          <w:rFonts w:asciiTheme="minorHAnsi" w:hAnsiTheme="minorHAnsi" w:cstheme="minorHAnsi"/>
          <w:lang w:eastAsia="de-CH"/>
        </w:rPr>
        <w:t>Worin bestehen die Unterschiede?</w:t>
      </w:r>
    </w:p>
    <w:p w14:paraId="6DBA7713" w14:textId="77777777" w:rsidR="00C51ACD" w:rsidRDefault="00981BA7" w:rsidP="00981BA7">
      <w:pPr>
        <w:pStyle w:val="08Schriftgross"/>
        <w:numPr>
          <w:ilvl w:val="0"/>
          <w:numId w:val="12"/>
        </w:numPr>
        <w:rPr>
          <w:rFonts w:asciiTheme="minorHAnsi" w:hAnsiTheme="minorHAnsi" w:cstheme="minorHAnsi"/>
          <w:lang w:eastAsia="de-CH"/>
        </w:rPr>
      </w:pPr>
      <w:r w:rsidRPr="00E72887">
        <w:rPr>
          <w:rFonts w:asciiTheme="minorHAnsi" w:hAnsiTheme="minorHAnsi" w:cstheme="minorHAnsi"/>
          <w:lang w:eastAsia="de-CH"/>
        </w:rPr>
        <w:t>Welchen Eintrag würden Sie behalten?</w:t>
      </w:r>
    </w:p>
    <w:p w14:paraId="3108EB4E" w14:textId="32A48CCE" w:rsidR="00981BA7" w:rsidRPr="00C51ACD" w:rsidRDefault="00981BA7" w:rsidP="00981BA7">
      <w:pPr>
        <w:pStyle w:val="08Schriftgross"/>
        <w:numPr>
          <w:ilvl w:val="0"/>
          <w:numId w:val="12"/>
        </w:numPr>
        <w:rPr>
          <w:rFonts w:asciiTheme="minorHAnsi" w:hAnsiTheme="minorHAnsi" w:cstheme="minorHAnsi"/>
          <w:lang w:eastAsia="de-CH"/>
        </w:rPr>
      </w:pPr>
      <w:r w:rsidRPr="00C51ACD">
        <w:rPr>
          <w:rFonts w:asciiTheme="minorHAnsi" w:hAnsiTheme="minorHAnsi" w:cstheme="minorHAnsi"/>
        </w:rPr>
        <w:t xml:space="preserve">Versuchen Sie </w:t>
      </w:r>
      <w:bookmarkStart w:id="2" w:name="_Hlk214887238"/>
      <w:r w:rsidR="00C51ACD" w:rsidRPr="00C51ACD">
        <w:rPr>
          <w:rFonts w:asciiTheme="minorHAnsi" w:hAnsiTheme="minorHAnsi" w:cstheme="minorHAnsi"/>
        </w:rPr>
        <w:t xml:space="preserve">den schlechtesten Eintrag zu löschen und </w:t>
      </w:r>
      <w:r w:rsidRPr="00C51ACD">
        <w:rPr>
          <w:rFonts w:asciiTheme="minorHAnsi" w:hAnsiTheme="minorHAnsi" w:cstheme="minorHAnsi"/>
        </w:rPr>
        <w:t>die</w:t>
      </w:r>
      <w:r w:rsidR="003C06CB" w:rsidRPr="00C51ACD">
        <w:rPr>
          <w:rFonts w:asciiTheme="minorHAnsi" w:hAnsiTheme="minorHAnsi" w:cstheme="minorHAnsi"/>
        </w:rPr>
        <w:t xml:space="preserve"> </w:t>
      </w:r>
      <w:r w:rsidR="00C51ACD" w:rsidRPr="00C51ACD">
        <w:rPr>
          <w:rFonts w:asciiTheme="minorHAnsi" w:hAnsiTheme="minorHAnsi" w:cstheme="minorHAnsi"/>
        </w:rPr>
        <w:t xml:space="preserve">anderen beiden </w:t>
      </w:r>
      <w:bookmarkEnd w:id="2"/>
      <w:r w:rsidRPr="00C51ACD">
        <w:rPr>
          <w:rFonts w:asciiTheme="minorHAnsi" w:hAnsiTheme="minorHAnsi" w:cstheme="minorHAnsi"/>
        </w:rPr>
        <w:t>Einträge zusammenzuführen.</w:t>
      </w:r>
    </w:p>
    <w:p w14:paraId="318E7A7B" w14:textId="77777777" w:rsidR="0066010A" w:rsidRPr="00004524" w:rsidRDefault="0066010A" w:rsidP="00072DD2">
      <w:pPr>
        <w:pStyle w:val="08Schriftgross"/>
        <w:rPr>
          <w:rFonts w:asciiTheme="minorHAnsi" w:hAnsiTheme="minorHAnsi" w:cstheme="minorHAnsi"/>
          <w:lang w:eastAsia="de-CH"/>
        </w:rPr>
      </w:pPr>
    </w:p>
    <w:p w14:paraId="079E0EE2" w14:textId="48B38ECE" w:rsidR="00C301EA" w:rsidRPr="004079A0" w:rsidRDefault="0066010A" w:rsidP="00C301EA">
      <w:pPr>
        <w:pStyle w:val="08Schriftgross"/>
        <w:rPr>
          <w:rFonts w:asciiTheme="minorHAnsi" w:hAnsiTheme="minorHAnsi" w:cstheme="minorHAnsi"/>
          <w:color w:val="auto"/>
        </w:rPr>
      </w:pPr>
      <w:r w:rsidRPr="00E72887">
        <w:rPr>
          <w:rFonts w:asciiTheme="minorHAnsi" w:hAnsiTheme="minorHAnsi" w:cstheme="minorHAnsi"/>
          <w:b/>
          <w:bCs/>
          <w:color w:val="0061C8" w:themeColor="accent3"/>
        </w:rPr>
        <w:t>Zitieren Sie hier</w:t>
      </w:r>
      <w:r w:rsidRPr="00E72887">
        <w:rPr>
          <w:rFonts w:asciiTheme="minorHAnsi" w:hAnsiTheme="minorHAnsi" w:cstheme="minorHAnsi"/>
          <w:color w:val="auto"/>
        </w:rPr>
        <w:t>:</w:t>
      </w:r>
      <w:r w:rsidR="00ED03CF" w:rsidRPr="00E72887">
        <w:rPr>
          <w:rFonts w:asciiTheme="minorHAnsi" w:hAnsiTheme="minorHAnsi" w:cstheme="minorHAnsi"/>
          <w:color w:val="auto"/>
        </w:rPr>
        <w:t xml:space="preserve"> </w:t>
      </w:r>
    </w:p>
    <w:p w14:paraId="56D23A21" w14:textId="40E035C1" w:rsidR="0059746E" w:rsidRPr="004079A0" w:rsidRDefault="0059746E" w:rsidP="00072DD2">
      <w:pPr>
        <w:pStyle w:val="08Schriftgross"/>
        <w:rPr>
          <w:rFonts w:asciiTheme="minorHAnsi" w:hAnsiTheme="minorHAnsi" w:cstheme="minorHAnsi"/>
          <w:color w:val="auto"/>
        </w:rPr>
      </w:pPr>
    </w:p>
    <w:p w14:paraId="7B96207C" w14:textId="4D999101" w:rsidR="00981BA7" w:rsidRPr="00E72887" w:rsidRDefault="00981BA7" w:rsidP="009014F1">
      <w:pPr>
        <w:pStyle w:val="Aufgabe"/>
        <w:ind w:left="0"/>
        <w:rPr>
          <w:rFonts w:asciiTheme="minorHAnsi" w:hAnsiTheme="minorHAnsi" w:cstheme="minorHAnsi"/>
        </w:rPr>
      </w:pPr>
      <w:r w:rsidRPr="00E72887">
        <w:rPr>
          <w:rFonts w:asciiTheme="minorHAnsi" w:hAnsiTheme="minorHAnsi" w:cstheme="minorHAnsi"/>
        </w:rPr>
        <w:t>Seitenzahl</w:t>
      </w:r>
    </w:p>
    <w:p w14:paraId="49691FBF" w14:textId="77777777"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rPr>
        <w:t>Wenn ein Buch zitiert wird, bezieht man sich normalerweise nicht auf das ganze Buch, sondern auf einen bestimmten Teil davon. Es ist wichtig, dass Sie deutlich machen, auf welchen Teil Sie sich beziehen.</w:t>
      </w:r>
    </w:p>
    <w:p w14:paraId="60F3AF09" w14:textId="77777777"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rPr>
        <w:t xml:space="preserve">Nehmen wir an, dass Sie für den letzten Satz, den Sie geschrieben haben, die Seiten 75-77 des Buches zitieren. Zitieren Sie das gleiche Buch wie in Aufgabe 3, aber geben Sie dieses Mal die Seitenzahl an. Klicken Sie dazu auf «Add/Edit </w:t>
      </w:r>
      <w:proofErr w:type="spellStart"/>
      <w:r w:rsidRPr="00E72887">
        <w:rPr>
          <w:rFonts w:asciiTheme="minorHAnsi" w:hAnsiTheme="minorHAnsi" w:cstheme="minorHAnsi"/>
        </w:rPr>
        <w:t>Citation</w:t>
      </w:r>
      <w:proofErr w:type="spellEnd"/>
      <w:r w:rsidRPr="00E72887">
        <w:rPr>
          <w:rFonts w:asciiTheme="minorHAnsi" w:hAnsiTheme="minorHAnsi" w:cstheme="minorHAnsi"/>
        </w:rPr>
        <w:t>», wählen Sie die Quelle, klicken Sie auf das Zitat, bevor Sie es speichern, und geben Sie die Seitenzahl an.</w:t>
      </w:r>
    </w:p>
    <w:p w14:paraId="630C9A8F" w14:textId="2B7A45E9" w:rsidR="00CF3A3A" w:rsidRDefault="00981BA7" w:rsidP="00981BA7">
      <w:pPr>
        <w:pStyle w:val="08Schriftgross"/>
        <w:rPr>
          <w:rFonts w:asciiTheme="minorHAnsi" w:hAnsiTheme="minorHAnsi" w:cstheme="minorHAnsi"/>
        </w:rPr>
      </w:pPr>
      <w:r w:rsidRPr="00E72887">
        <w:rPr>
          <w:rFonts w:asciiTheme="minorHAnsi" w:hAnsiTheme="minorHAnsi" w:cstheme="minorHAnsi"/>
          <w:b/>
          <w:bCs/>
          <w:noProof/>
          <w:color w:val="0061C8" w:themeColor="accent3"/>
        </w:rPr>
        <w:drawing>
          <wp:anchor distT="0" distB="0" distL="114300" distR="114300" simplePos="0" relativeHeight="251658242" behindDoc="0" locked="0" layoutInCell="1" allowOverlap="1" wp14:anchorId="5EA87F82" wp14:editId="78248698">
            <wp:simplePos x="0" y="0"/>
            <wp:positionH relativeFrom="margin">
              <wp:align>center</wp:align>
            </wp:positionH>
            <wp:positionV relativeFrom="paragraph">
              <wp:posOffset>1270</wp:posOffset>
            </wp:positionV>
            <wp:extent cx="4050030" cy="1350010"/>
            <wp:effectExtent l="0" t="0" r="7620" b="254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50030" cy="1350010"/>
                    </a:xfrm>
                    <a:prstGeom prst="rect">
                      <a:avLst/>
                    </a:prstGeom>
                  </pic:spPr>
                </pic:pic>
              </a:graphicData>
            </a:graphic>
            <wp14:sizeRelH relativeFrom="margin">
              <wp14:pctWidth>0</wp14:pctWidth>
            </wp14:sizeRelH>
            <wp14:sizeRelV relativeFrom="margin">
              <wp14:pctHeight>0</wp14:pctHeight>
            </wp14:sizeRelV>
          </wp:anchor>
        </w:drawing>
      </w:r>
      <w:r w:rsidRPr="00E72887">
        <w:rPr>
          <w:rFonts w:asciiTheme="minorHAnsi" w:hAnsiTheme="minorHAnsi" w:cstheme="minorHAnsi"/>
          <w:b/>
          <w:bCs/>
          <w:color w:val="0061C8" w:themeColor="accent3"/>
        </w:rPr>
        <w:t xml:space="preserve">Zitieren Sie hier: </w:t>
      </w:r>
    </w:p>
    <w:p w14:paraId="3FCCAC52" w14:textId="77777777" w:rsidR="002F66D0" w:rsidRDefault="002F66D0" w:rsidP="00981BA7">
      <w:pPr>
        <w:pStyle w:val="08Schriftgross"/>
        <w:rPr>
          <w:rFonts w:asciiTheme="minorHAnsi" w:hAnsiTheme="minorHAnsi" w:cstheme="minorHAnsi"/>
        </w:rPr>
      </w:pPr>
    </w:p>
    <w:p w14:paraId="5FED37A3" w14:textId="77777777" w:rsidR="002F66D0" w:rsidRDefault="002F66D0" w:rsidP="00981BA7">
      <w:pPr>
        <w:pStyle w:val="08Schriftgross"/>
        <w:rPr>
          <w:rFonts w:asciiTheme="minorHAnsi" w:hAnsiTheme="minorHAnsi" w:cstheme="minorHAnsi"/>
        </w:rPr>
      </w:pPr>
    </w:p>
    <w:p w14:paraId="511D2E04" w14:textId="09093F62" w:rsidR="00C25794" w:rsidRDefault="00C25794" w:rsidP="00C25794">
      <w:pPr>
        <w:pStyle w:val="Aufgabe"/>
        <w:ind w:left="0"/>
        <w:rPr>
          <w:rFonts w:asciiTheme="minorHAnsi" w:hAnsiTheme="minorHAnsi" w:cstheme="minorHAnsi"/>
        </w:rPr>
      </w:pPr>
      <w:r>
        <w:rPr>
          <w:rFonts w:asciiTheme="minorHAnsi" w:hAnsiTheme="minorHAnsi" w:cstheme="minorHAnsi"/>
        </w:rPr>
        <w:lastRenderedPageBreak/>
        <w:t>Ein Buch mit mehreren Autoren zweimal zitieren</w:t>
      </w:r>
    </w:p>
    <w:p w14:paraId="07868039" w14:textId="2A2C3EE9" w:rsidR="00C25794" w:rsidRDefault="00C25794" w:rsidP="00C25794">
      <w:pPr>
        <w:pStyle w:val="08Schriftgross"/>
        <w:rPr>
          <w:rFonts w:asciiTheme="minorHAnsi" w:hAnsiTheme="minorHAnsi" w:cstheme="minorHAnsi"/>
        </w:rPr>
      </w:pPr>
      <w:bookmarkStart w:id="3" w:name="_Hlk178664666"/>
      <w:r>
        <w:rPr>
          <w:rFonts w:asciiTheme="minorHAnsi" w:hAnsiTheme="minorHAnsi" w:cstheme="minorHAnsi"/>
        </w:rPr>
        <w:t>Suchen Sie das Buch «</w:t>
      </w:r>
      <w:r w:rsidRPr="00C25794">
        <w:rPr>
          <w:rFonts w:asciiTheme="minorHAnsi" w:hAnsiTheme="minorHAnsi" w:cstheme="minorHAnsi"/>
        </w:rPr>
        <w:t>Ethik und Religionen im Kindergarten, Handbuch</w:t>
      </w:r>
      <w:r>
        <w:rPr>
          <w:rFonts w:asciiTheme="minorHAnsi" w:hAnsiTheme="minorHAnsi" w:cstheme="minorHAnsi"/>
        </w:rPr>
        <w:t>».</w:t>
      </w:r>
    </w:p>
    <w:p w14:paraId="7D660551" w14:textId="77777777" w:rsidR="00C25794" w:rsidRDefault="00C25794" w:rsidP="00C25794">
      <w:pPr>
        <w:pStyle w:val="08Schriftgross"/>
        <w:rPr>
          <w:rFonts w:asciiTheme="minorHAnsi" w:hAnsiTheme="minorHAnsi" w:cstheme="minorHAnsi"/>
        </w:rPr>
      </w:pPr>
    </w:p>
    <w:p w14:paraId="44AF1B35" w14:textId="481923FD" w:rsidR="00C25794" w:rsidRPr="00E72887" w:rsidRDefault="00C25794" w:rsidP="00C25794">
      <w:pPr>
        <w:pStyle w:val="08Schriftgross"/>
        <w:rPr>
          <w:rFonts w:asciiTheme="minorHAnsi" w:hAnsiTheme="minorHAnsi" w:cstheme="minorHAnsi"/>
        </w:rPr>
      </w:pPr>
      <w:r w:rsidRPr="00E72887">
        <w:rPr>
          <w:rFonts w:asciiTheme="minorHAnsi" w:hAnsiTheme="minorHAnsi" w:cstheme="minorHAnsi"/>
        </w:rPr>
        <w:t xml:space="preserve">Zitieren Sie </w:t>
      </w:r>
      <w:r>
        <w:rPr>
          <w:rFonts w:asciiTheme="minorHAnsi" w:hAnsiTheme="minorHAnsi" w:cstheme="minorHAnsi"/>
        </w:rPr>
        <w:t>denselben</w:t>
      </w:r>
      <w:r w:rsidRPr="00E72887">
        <w:rPr>
          <w:rFonts w:asciiTheme="minorHAnsi" w:hAnsiTheme="minorHAnsi" w:cstheme="minorHAnsi"/>
        </w:rPr>
        <w:t xml:space="preserve"> Titel zweimal </w:t>
      </w:r>
      <w:r>
        <w:rPr>
          <w:rFonts w:asciiTheme="minorHAnsi" w:hAnsiTheme="minorHAnsi" w:cstheme="minorHAnsi"/>
        </w:rPr>
        <w:t>und a</w:t>
      </w:r>
      <w:r w:rsidRPr="00E72887">
        <w:rPr>
          <w:rFonts w:asciiTheme="minorHAnsi" w:hAnsiTheme="minorHAnsi" w:cstheme="minorHAnsi"/>
        </w:rPr>
        <w:t>chten Sie auf die Unterschiede</w:t>
      </w:r>
      <w:bookmarkEnd w:id="3"/>
      <w:r>
        <w:rPr>
          <w:rFonts w:asciiTheme="minorHAnsi" w:hAnsiTheme="minorHAnsi" w:cstheme="minorHAnsi"/>
        </w:rPr>
        <w:t>.</w:t>
      </w:r>
    </w:p>
    <w:p w14:paraId="0CB38843" w14:textId="72D6A67F" w:rsidR="00C25794" w:rsidRPr="002C78D2" w:rsidRDefault="00C25794" w:rsidP="00C25794">
      <w:pPr>
        <w:pStyle w:val="08Schriftgross"/>
        <w:rPr>
          <w:rFonts w:asciiTheme="minorHAnsi" w:hAnsiTheme="minorHAnsi" w:cstheme="minorHAnsi"/>
        </w:rPr>
      </w:pPr>
      <w:r w:rsidRPr="00E72887">
        <w:rPr>
          <w:rFonts w:asciiTheme="minorHAnsi" w:hAnsiTheme="minorHAnsi" w:cstheme="minorHAnsi"/>
          <w:b/>
          <w:bCs/>
          <w:color w:val="0061C8" w:themeColor="accent3"/>
        </w:rPr>
        <w:t>Zitieren Sie hier</w:t>
      </w:r>
      <w:r w:rsidRPr="00E72887">
        <w:rPr>
          <w:rFonts w:asciiTheme="minorHAnsi" w:hAnsiTheme="minorHAnsi" w:cstheme="minorHAnsi"/>
          <w:color w:val="0061C8" w:themeColor="accent3"/>
        </w:rPr>
        <w:t xml:space="preserve">: </w:t>
      </w:r>
    </w:p>
    <w:p w14:paraId="5E7F3B2B" w14:textId="0CD8C3A7" w:rsidR="00C25794" w:rsidRPr="002C78D2" w:rsidRDefault="00C25794" w:rsidP="00C25794">
      <w:pPr>
        <w:pStyle w:val="08Schriftgross"/>
        <w:rPr>
          <w:rFonts w:asciiTheme="minorHAnsi" w:hAnsiTheme="minorHAnsi" w:cstheme="minorHAnsi"/>
        </w:rPr>
      </w:pPr>
      <w:r w:rsidRPr="00E72887">
        <w:rPr>
          <w:rFonts w:asciiTheme="minorHAnsi" w:hAnsiTheme="minorHAnsi" w:cstheme="minorHAnsi"/>
          <w:b/>
          <w:bCs/>
          <w:color w:val="0061C8" w:themeColor="accent3"/>
        </w:rPr>
        <w:t>Zitieren Sie hier</w:t>
      </w:r>
      <w:r w:rsidRPr="00E72887">
        <w:rPr>
          <w:rFonts w:asciiTheme="minorHAnsi" w:hAnsiTheme="minorHAnsi" w:cstheme="minorHAnsi"/>
          <w:color w:val="0061C8" w:themeColor="accent3"/>
        </w:rPr>
        <w:t xml:space="preserve">: </w:t>
      </w:r>
    </w:p>
    <w:p w14:paraId="7D085B9A" w14:textId="77777777" w:rsidR="00C25794" w:rsidRDefault="00C25794" w:rsidP="00981BA7">
      <w:pPr>
        <w:pStyle w:val="08Schriftgross"/>
        <w:rPr>
          <w:rFonts w:asciiTheme="minorHAnsi" w:hAnsiTheme="minorHAnsi" w:cstheme="minorHAnsi"/>
        </w:rPr>
      </w:pPr>
    </w:p>
    <w:p w14:paraId="25D88F8E" w14:textId="77777777" w:rsidR="002F66D0" w:rsidRPr="00E72887" w:rsidRDefault="002F66D0" w:rsidP="002F66D0">
      <w:pPr>
        <w:pStyle w:val="Aufgabe"/>
        <w:ind w:left="0"/>
        <w:rPr>
          <w:rFonts w:asciiTheme="minorHAnsi" w:hAnsiTheme="minorHAnsi" w:cstheme="minorHAnsi"/>
        </w:rPr>
      </w:pPr>
      <w:r w:rsidRPr="00E72887">
        <w:rPr>
          <w:rFonts w:asciiTheme="minorHAnsi" w:hAnsiTheme="minorHAnsi" w:cstheme="minorHAnsi"/>
        </w:rPr>
        <w:t>Herausgeberwerk</w:t>
      </w:r>
    </w:p>
    <w:p w14:paraId="000803CC" w14:textId="77777777" w:rsidR="002F66D0" w:rsidRDefault="002F66D0" w:rsidP="002F66D0">
      <w:pPr>
        <w:pStyle w:val="08Schriftgross"/>
        <w:rPr>
          <w:rFonts w:asciiTheme="minorHAnsi" w:hAnsiTheme="minorHAnsi" w:cstheme="minorHAnsi"/>
        </w:rPr>
      </w:pPr>
      <w:bookmarkStart w:id="4" w:name="_Hlk178664249"/>
      <w:r w:rsidRPr="00E72887">
        <w:rPr>
          <w:rFonts w:asciiTheme="minorHAnsi" w:hAnsiTheme="minorHAnsi" w:cstheme="minorHAnsi"/>
        </w:rPr>
        <w:t>Das E-Book «Digitales Lernen in der Grundschule III» ist ein Herausgeberwerk. Erklären Sie, was ein Herausgeberwerk ist.</w:t>
      </w:r>
    </w:p>
    <w:p w14:paraId="62773D43" w14:textId="77777777" w:rsidR="00E16368" w:rsidRDefault="00E16368" w:rsidP="002F66D0">
      <w:pPr>
        <w:pStyle w:val="08Schriftgross"/>
        <w:rPr>
          <w:rFonts w:asciiTheme="minorHAnsi" w:hAnsiTheme="minorHAnsi" w:cstheme="minorHAnsi"/>
        </w:rPr>
      </w:pPr>
      <w:r>
        <w:rPr>
          <w:rFonts w:asciiTheme="minorHAnsi" w:hAnsiTheme="minorHAnsi" w:cstheme="minorHAnsi"/>
        </w:rPr>
        <w:t xml:space="preserve">Erstellen Sie einen Eintrag in </w:t>
      </w:r>
      <w:proofErr w:type="spellStart"/>
      <w:r>
        <w:rPr>
          <w:rFonts w:asciiTheme="minorHAnsi" w:hAnsiTheme="minorHAnsi" w:cstheme="minorHAnsi"/>
        </w:rPr>
        <w:t>Zotero</w:t>
      </w:r>
      <w:proofErr w:type="spellEnd"/>
      <w:r>
        <w:rPr>
          <w:rFonts w:asciiTheme="minorHAnsi" w:hAnsiTheme="minorHAnsi" w:cstheme="minorHAnsi"/>
        </w:rPr>
        <w:t xml:space="preserve"> für das E-Book.</w:t>
      </w:r>
    </w:p>
    <w:p w14:paraId="7BB78EC7" w14:textId="6EDFB0E1" w:rsidR="006C2080" w:rsidRPr="00E72887" w:rsidRDefault="00E16368" w:rsidP="002F66D0">
      <w:pPr>
        <w:pStyle w:val="08Schriftgross"/>
        <w:rPr>
          <w:rFonts w:asciiTheme="minorHAnsi" w:hAnsiTheme="minorHAnsi" w:cstheme="minorHAnsi"/>
        </w:rPr>
      </w:pPr>
      <w:r w:rsidRPr="00E72887">
        <w:rPr>
          <w:rFonts w:asciiTheme="minorHAnsi" w:hAnsiTheme="minorHAnsi" w:cstheme="minorHAnsi"/>
        </w:rPr>
        <w:t>Muss der Eintrag angepasst werden?</w:t>
      </w:r>
    </w:p>
    <w:p w14:paraId="4E8647FB" w14:textId="208ADCAE" w:rsidR="002F66D0" w:rsidRPr="00E72887" w:rsidRDefault="002F66D0" w:rsidP="002F66D0">
      <w:pPr>
        <w:pStyle w:val="08Schriftgross"/>
        <w:rPr>
          <w:rFonts w:asciiTheme="minorHAnsi" w:hAnsiTheme="minorHAnsi" w:cstheme="minorHAnsi"/>
        </w:rPr>
      </w:pPr>
      <w:r w:rsidRPr="00E72887">
        <w:rPr>
          <w:rFonts w:asciiTheme="minorHAnsi" w:hAnsiTheme="minorHAnsi" w:cstheme="minorHAnsi"/>
        </w:rPr>
        <w:t>I</w:t>
      </w:r>
      <w:r w:rsidR="007B4B38">
        <w:rPr>
          <w:rFonts w:asciiTheme="minorHAnsi" w:hAnsiTheme="minorHAnsi" w:cstheme="minorHAnsi"/>
        </w:rPr>
        <w:t xml:space="preserve">n diesem E-Book </w:t>
      </w:r>
      <w:r w:rsidRPr="00E72887">
        <w:rPr>
          <w:rFonts w:asciiTheme="minorHAnsi" w:hAnsiTheme="minorHAnsi" w:cstheme="minorHAnsi"/>
        </w:rPr>
        <w:t xml:space="preserve">ist nur das Kapitel: «Im Spektrum analoger und digitaler Medien» von Tobias </w:t>
      </w:r>
      <w:proofErr w:type="spellStart"/>
      <w:r w:rsidRPr="00E72887">
        <w:rPr>
          <w:rFonts w:asciiTheme="minorHAnsi" w:hAnsiTheme="minorHAnsi" w:cstheme="minorHAnsi"/>
        </w:rPr>
        <w:t>Huhmann</w:t>
      </w:r>
      <w:proofErr w:type="spellEnd"/>
      <w:r w:rsidRPr="00E72887">
        <w:rPr>
          <w:rFonts w:asciiTheme="minorHAnsi" w:hAnsiTheme="minorHAnsi" w:cstheme="minorHAnsi"/>
        </w:rPr>
        <w:t xml:space="preserve"> und Chantal Müller von Interesse.</w:t>
      </w:r>
    </w:p>
    <w:bookmarkEnd w:id="4"/>
    <w:p w14:paraId="10843BBC" w14:textId="593D49FC" w:rsidR="002F66D0" w:rsidRPr="00E72887" w:rsidRDefault="002F66D0" w:rsidP="002F66D0">
      <w:pPr>
        <w:pStyle w:val="08Schriftgross"/>
        <w:rPr>
          <w:rFonts w:asciiTheme="minorHAnsi" w:hAnsiTheme="minorHAnsi" w:cstheme="minorHAnsi"/>
        </w:rPr>
      </w:pPr>
      <w:r w:rsidRPr="00E72887">
        <w:rPr>
          <w:rFonts w:asciiTheme="minorHAnsi" w:hAnsiTheme="minorHAnsi" w:cstheme="minorHAnsi"/>
        </w:rPr>
        <w:t xml:space="preserve">Erstellen Sie einen Eintrag für das </w:t>
      </w:r>
      <w:r w:rsidR="000D134D">
        <w:rPr>
          <w:rFonts w:asciiTheme="minorHAnsi" w:hAnsiTheme="minorHAnsi" w:cstheme="minorHAnsi"/>
        </w:rPr>
        <w:t>Buchk</w:t>
      </w:r>
      <w:r w:rsidRPr="00E72887">
        <w:rPr>
          <w:rFonts w:asciiTheme="minorHAnsi" w:hAnsiTheme="minorHAnsi" w:cstheme="minorHAnsi"/>
        </w:rPr>
        <w:t xml:space="preserve">apitel in </w:t>
      </w:r>
      <w:proofErr w:type="spellStart"/>
      <w:r w:rsidRPr="00E72887">
        <w:rPr>
          <w:rFonts w:asciiTheme="minorHAnsi" w:hAnsiTheme="minorHAnsi" w:cstheme="minorHAnsi"/>
        </w:rPr>
        <w:t>Zotero</w:t>
      </w:r>
      <w:proofErr w:type="spellEnd"/>
      <w:r w:rsidRPr="00E72887">
        <w:rPr>
          <w:rFonts w:asciiTheme="minorHAnsi" w:hAnsiTheme="minorHAnsi" w:cstheme="minorHAnsi"/>
        </w:rPr>
        <w:t>.</w:t>
      </w:r>
    </w:p>
    <w:p w14:paraId="25D53B3C" w14:textId="77777777" w:rsidR="002F66D0" w:rsidRDefault="002F66D0" w:rsidP="002F66D0">
      <w:pPr>
        <w:pStyle w:val="08Schriftgross"/>
        <w:rPr>
          <w:rFonts w:asciiTheme="minorHAnsi" w:hAnsiTheme="minorHAnsi" w:cstheme="minorHAnsi"/>
        </w:rPr>
      </w:pPr>
    </w:p>
    <w:p w14:paraId="2C4D2A97" w14:textId="34E9AC56" w:rsidR="00CA159A" w:rsidRPr="00E72887" w:rsidRDefault="00CA159A" w:rsidP="002F66D0">
      <w:pPr>
        <w:pStyle w:val="08Schriftgross"/>
        <w:rPr>
          <w:rFonts w:asciiTheme="minorHAnsi" w:hAnsiTheme="minorHAnsi" w:cstheme="minorHAnsi"/>
        </w:rPr>
      </w:pPr>
      <w:r w:rsidRPr="00CA159A">
        <w:rPr>
          <w:rFonts w:asciiTheme="minorHAnsi" w:hAnsiTheme="minorHAnsi" w:cstheme="minorHAnsi"/>
          <w:b/>
          <w:bCs/>
          <w:color w:val="0061C8" w:themeColor="accent3"/>
        </w:rPr>
        <w:t>Zitieren Sie das Buch hier:</w:t>
      </w:r>
      <w:r>
        <w:rPr>
          <w:rFonts w:asciiTheme="minorHAnsi" w:hAnsiTheme="minorHAnsi" w:cstheme="minorHAnsi"/>
        </w:rPr>
        <w:t xml:space="preserve"> </w:t>
      </w:r>
    </w:p>
    <w:p w14:paraId="004E2CCA" w14:textId="0385217C" w:rsidR="002F66D0" w:rsidRDefault="002F66D0" w:rsidP="002F66D0">
      <w:pPr>
        <w:pStyle w:val="08Schriftgross"/>
        <w:rPr>
          <w:rFonts w:asciiTheme="minorHAnsi" w:hAnsiTheme="minorHAnsi" w:cstheme="minorHAnsi"/>
        </w:rPr>
      </w:pPr>
      <w:bookmarkStart w:id="5" w:name="_Hlk178664254"/>
      <w:r w:rsidRPr="00E72887">
        <w:rPr>
          <w:rFonts w:asciiTheme="minorHAnsi" w:hAnsiTheme="minorHAnsi" w:cstheme="minorHAnsi"/>
          <w:b/>
          <w:bCs/>
          <w:color w:val="0061C8" w:themeColor="accent3"/>
        </w:rPr>
        <w:t>Zitieren Sie dieses Kapitel hier:</w:t>
      </w:r>
      <w:bookmarkEnd w:id="5"/>
      <w:r w:rsidRPr="00E72887">
        <w:rPr>
          <w:rFonts w:asciiTheme="minorHAnsi" w:hAnsiTheme="minorHAnsi" w:cstheme="minorHAnsi"/>
        </w:rPr>
        <w:t xml:space="preserve"> </w:t>
      </w:r>
    </w:p>
    <w:p w14:paraId="362789A7" w14:textId="77777777" w:rsidR="002F66D0" w:rsidRPr="002F66D0" w:rsidRDefault="002F66D0" w:rsidP="00981BA7">
      <w:pPr>
        <w:pStyle w:val="08Schriftgross"/>
        <w:rPr>
          <w:rFonts w:asciiTheme="minorHAnsi" w:hAnsiTheme="minorHAnsi" w:cstheme="minorHAnsi"/>
          <w:color w:val="auto"/>
        </w:rPr>
      </w:pPr>
    </w:p>
    <w:p w14:paraId="3D54151F" w14:textId="175CB200" w:rsidR="00981BA7" w:rsidRPr="00C25794" w:rsidRDefault="00981BA7" w:rsidP="002F66D0">
      <w:pPr>
        <w:pStyle w:val="Aufgabe"/>
        <w:ind w:left="0"/>
        <w:rPr>
          <w:rFonts w:asciiTheme="minorHAnsi" w:hAnsiTheme="minorHAnsi" w:cstheme="minorHAnsi"/>
        </w:rPr>
      </w:pPr>
      <w:r w:rsidRPr="00C25794">
        <w:rPr>
          <w:rFonts w:asciiTheme="minorHAnsi" w:hAnsiTheme="minorHAnsi" w:cstheme="minorHAnsi"/>
        </w:rPr>
        <w:t>E-Book</w:t>
      </w:r>
    </w:p>
    <w:p w14:paraId="5DBB1EFA" w14:textId="0B3CC4C4"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rPr>
        <w:t>Suchen Sie im Bibliothekskatalog das E-Book «</w:t>
      </w:r>
      <w:r w:rsidR="005279B6" w:rsidRPr="005279B6">
        <w:rPr>
          <w:rFonts w:asciiTheme="minorHAnsi" w:hAnsiTheme="minorHAnsi" w:cstheme="minorHAnsi"/>
        </w:rPr>
        <w:t>Handbuch</w:t>
      </w:r>
      <w:r w:rsidR="005279B6">
        <w:rPr>
          <w:rFonts w:asciiTheme="minorHAnsi" w:hAnsiTheme="minorHAnsi" w:cstheme="minorHAnsi"/>
        </w:rPr>
        <w:t xml:space="preserve"> </w:t>
      </w:r>
      <w:r w:rsidR="005279B6" w:rsidRPr="005279B6">
        <w:rPr>
          <w:rFonts w:asciiTheme="minorHAnsi" w:hAnsiTheme="minorHAnsi" w:cstheme="minorHAnsi"/>
        </w:rPr>
        <w:t>Lehrerinnen-</w:t>
      </w:r>
      <w:r w:rsidR="005279B6">
        <w:rPr>
          <w:rFonts w:asciiTheme="minorHAnsi" w:hAnsiTheme="minorHAnsi" w:cstheme="minorHAnsi"/>
        </w:rPr>
        <w:t xml:space="preserve"> </w:t>
      </w:r>
      <w:r w:rsidR="005279B6" w:rsidRPr="005279B6">
        <w:rPr>
          <w:rFonts w:asciiTheme="minorHAnsi" w:hAnsiTheme="minorHAnsi" w:cstheme="minorHAnsi"/>
        </w:rPr>
        <w:t>und</w:t>
      </w:r>
      <w:r w:rsidR="005279B6">
        <w:rPr>
          <w:rFonts w:asciiTheme="minorHAnsi" w:hAnsiTheme="minorHAnsi" w:cstheme="minorHAnsi"/>
        </w:rPr>
        <w:t xml:space="preserve"> </w:t>
      </w:r>
      <w:r w:rsidR="005279B6" w:rsidRPr="005279B6">
        <w:rPr>
          <w:rFonts w:asciiTheme="minorHAnsi" w:hAnsiTheme="minorHAnsi" w:cstheme="minorHAnsi"/>
        </w:rPr>
        <w:t>Lehrerbildung</w:t>
      </w:r>
      <w:r w:rsidRPr="00E72887">
        <w:rPr>
          <w:rFonts w:asciiTheme="minorHAnsi" w:hAnsiTheme="minorHAnsi" w:cstheme="minorHAnsi"/>
        </w:rPr>
        <w:t>» aus dem Jahr 202</w:t>
      </w:r>
      <w:r w:rsidR="005279B6">
        <w:rPr>
          <w:rFonts w:asciiTheme="minorHAnsi" w:hAnsiTheme="minorHAnsi" w:cstheme="minorHAnsi"/>
        </w:rPr>
        <w:t>5</w:t>
      </w:r>
      <w:r w:rsidRPr="00E72887">
        <w:rPr>
          <w:rFonts w:asciiTheme="minorHAnsi" w:hAnsiTheme="minorHAnsi" w:cstheme="minorHAnsi"/>
        </w:rPr>
        <w:t xml:space="preserve">. Speichern Sie es 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ab.</w:t>
      </w:r>
    </w:p>
    <w:p w14:paraId="6EA0390E" w14:textId="77777777" w:rsidR="00981BA7" w:rsidRPr="00E72887" w:rsidRDefault="00981BA7" w:rsidP="000C3BA5">
      <w:pPr>
        <w:pStyle w:val="08Schriftgross"/>
        <w:rPr>
          <w:rFonts w:asciiTheme="minorHAnsi" w:hAnsiTheme="minorHAnsi" w:cstheme="minorHAnsi"/>
        </w:rPr>
      </w:pPr>
      <w:r w:rsidRPr="00E72887">
        <w:rPr>
          <w:rFonts w:asciiTheme="minorHAnsi" w:hAnsiTheme="minorHAnsi" w:cstheme="minorHAnsi"/>
        </w:rPr>
        <w:t>Muss der Eintrag angepasst werden?</w:t>
      </w:r>
    </w:p>
    <w:p w14:paraId="13B9BEEE" w14:textId="77777777" w:rsidR="00981BA7" w:rsidRDefault="00981BA7" w:rsidP="000C3BA5">
      <w:pPr>
        <w:pStyle w:val="08Schriftgross"/>
        <w:rPr>
          <w:rFonts w:asciiTheme="minorHAnsi" w:hAnsiTheme="minorHAnsi" w:cstheme="minorHAnsi"/>
        </w:rPr>
      </w:pPr>
      <w:r w:rsidRPr="00E72887">
        <w:rPr>
          <w:rFonts w:asciiTheme="minorHAnsi" w:hAnsiTheme="minorHAnsi" w:cstheme="minorHAnsi"/>
        </w:rPr>
        <w:t>Auf was muss geachtet werden, wenn ein E-Book zitiert wird?</w:t>
      </w:r>
    </w:p>
    <w:p w14:paraId="5184F86A" w14:textId="77777777" w:rsidR="000C3BA5" w:rsidRPr="00E72887" w:rsidRDefault="000C3BA5" w:rsidP="000C3BA5">
      <w:pPr>
        <w:pStyle w:val="08Schriftgross"/>
        <w:rPr>
          <w:rFonts w:asciiTheme="minorHAnsi" w:hAnsiTheme="minorHAnsi" w:cstheme="minorHAnsi"/>
        </w:rPr>
      </w:pPr>
    </w:p>
    <w:p w14:paraId="3C8F9CA8" w14:textId="753ADCF6" w:rsidR="00431CFA" w:rsidRDefault="005279B6" w:rsidP="00981BA7">
      <w:pPr>
        <w:pStyle w:val="08Schriftgross"/>
        <w:rPr>
          <w:rFonts w:asciiTheme="minorHAnsi" w:hAnsiTheme="minorHAnsi" w:cstheme="minorHAnsi"/>
          <w:color w:val="auto"/>
        </w:rPr>
      </w:pPr>
      <w:r w:rsidRPr="00CA159A">
        <w:rPr>
          <w:rFonts w:asciiTheme="minorHAnsi" w:hAnsiTheme="minorHAnsi" w:cstheme="minorHAnsi"/>
          <w:b/>
          <w:bCs/>
          <w:color w:val="0061C8" w:themeColor="accent3"/>
        </w:rPr>
        <w:t xml:space="preserve">Zitieren Sie das </w:t>
      </w:r>
      <w:r>
        <w:rPr>
          <w:rFonts w:asciiTheme="minorHAnsi" w:hAnsiTheme="minorHAnsi" w:cstheme="minorHAnsi"/>
          <w:b/>
          <w:bCs/>
          <w:color w:val="0061C8" w:themeColor="accent3"/>
        </w:rPr>
        <w:t>E</w:t>
      </w:r>
      <w:r w:rsidR="00C25794">
        <w:rPr>
          <w:rFonts w:asciiTheme="minorHAnsi" w:hAnsiTheme="minorHAnsi" w:cstheme="minorHAnsi"/>
          <w:b/>
          <w:bCs/>
          <w:color w:val="0061C8" w:themeColor="accent3"/>
        </w:rPr>
        <w:t>-</w:t>
      </w:r>
      <w:r>
        <w:rPr>
          <w:rFonts w:asciiTheme="minorHAnsi" w:hAnsiTheme="minorHAnsi" w:cstheme="minorHAnsi"/>
          <w:b/>
          <w:bCs/>
          <w:color w:val="0061C8" w:themeColor="accent3"/>
        </w:rPr>
        <w:t xml:space="preserve">Book </w:t>
      </w:r>
      <w:r w:rsidRPr="00CA159A">
        <w:rPr>
          <w:rFonts w:asciiTheme="minorHAnsi" w:hAnsiTheme="minorHAnsi" w:cstheme="minorHAnsi"/>
          <w:b/>
          <w:bCs/>
          <w:color w:val="0061C8" w:themeColor="accent3"/>
        </w:rPr>
        <w:t>hier:</w:t>
      </w:r>
      <w:r>
        <w:rPr>
          <w:rFonts w:asciiTheme="minorHAnsi" w:hAnsiTheme="minorHAnsi" w:cstheme="minorHAnsi"/>
          <w:b/>
          <w:bCs/>
          <w:color w:val="0061C8" w:themeColor="accent3"/>
        </w:rPr>
        <w:t xml:space="preserve"> </w:t>
      </w:r>
    </w:p>
    <w:p w14:paraId="6DA8BEB0" w14:textId="77777777" w:rsidR="007D0F92" w:rsidRDefault="007D0F92" w:rsidP="00981BA7">
      <w:pPr>
        <w:pStyle w:val="08Schriftgross"/>
        <w:rPr>
          <w:rFonts w:asciiTheme="minorHAnsi" w:hAnsiTheme="minorHAnsi" w:cstheme="minorHAnsi"/>
          <w:color w:val="auto"/>
        </w:rPr>
      </w:pPr>
    </w:p>
    <w:p w14:paraId="0A2BC6CA" w14:textId="11930665" w:rsidR="004B422C" w:rsidRDefault="004B422C" w:rsidP="00004524">
      <w:pPr>
        <w:pStyle w:val="Aufgabe"/>
        <w:ind w:left="0"/>
        <w:rPr>
          <w:rFonts w:asciiTheme="minorHAnsi" w:hAnsiTheme="minorHAnsi" w:cstheme="minorHAnsi"/>
        </w:rPr>
      </w:pPr>
      <w:r>
        <w:rPr>
          <w:rFonts w:asciiTheme="minorHAnsi" w:hAnsiTheme="minorHAnsi" w:cstheme="minorHAnsi"/>
        </w:rPr>
        <w:t>E-Book ohne Seitenzahlen</w:t>
      </w:r>
    </w:p>
    <w:p w14:paraId="3A47F392" w14:textId="03C985A0" w:rsidR="006B2527" w:rsidRDefault="004B422C" w:rsidP="00981BA7">
      <w:pPr>
        <w:pStyle w:val="08Schriftgross"/>
        <w:rPr>
          <w:rFonts w:asciiTheme="minorHAnsi" w:hAnsiTheme="minorHAnsi" w:cstheme="minorHAnsi"/>
          <w:color w:val="auto"/>
        </w:rPr>
      </w:pPr>
      <w:r w:rsidRPr="00E72887">
        <w:rPr>
          <w:rFonts w:asciiTheme="minorHAnsi" w:hAnsiTheme="minorHAnsi" w:cstheme="minorHAnsi"/>
        </w:rPr>
        <w:t xml:space="preserve">Suchen Sie im Bibliothekskatalog das E-Book </w:t>
      </w:r>
      <w:r w:rsidRPr="004B422C">
        <w:rPr>
          <w:rFonts w:asciiTheme="minorHAnsi" w:hAnsiTheme="minorHAnsi" w:cstheme="minorHAnsi"/>
        </w:rPr>
        <w:t>«</w:t>
      </w:r>
      <w:r w:rsidR="00431CFA" w:rsidRPr="00431CFA">
        <w:rPr>
          <w:rFonts w:ascii="Arial" w:hAnsi="Arial" w:cs="Arial"/>
        </w:rPr>
        <w:t>Unterrichtsvideos in der Schweizer Lehrpersonenbildung</w:t>
      </w:r>
      <w:r w:rsidRPr="004B422C">
        <w:rPr>
          <w:rFonts w:ascii="Arial" w:hAnsi="Arial" w:cs="Arial"/>
        </w:rPr>
        <w:t>»</w:t>
      </w:r>
      <w:r>
        <w:rPr>
          <w:rFonts w:ascii="Arial" w:hAnsi="Arial" w:cs="Arial"/>
        </w:rPr>
        <w:t xml:space="preserve"> und z</w:t>
      </w:r>
      <w:r w:rsidR="006B2527">
        <w:rPr>
          <w:rFonts w:asciiTheme="minorHAnsi" w:hAnsiTheme="minorHAnsi" w:cstheme="minorHAnsi"/>
          <w:color w:val="auto"/>
        </w:rPr>
        <w:t>itieren Sie das K</w:t>
      </w:r>
      <w:r w:rsidR="00431CFA">
        <w:rPr>
          <w:rFonts w:asciiTheme="minorHAnsi" w:hAnsiTheme="minorHAnsi" w:cstheme="minorHAnsi"/>
          <w:color w:val="auto"/>
        </w:rPr>
        <w:t>apitel «</w:t>
      </w:r>
      <w:r w:rsidR="00431CFA" w:rsidRPr="00431CFA">
        <w:rPr>
          <w:rFonts w:asciiTheme="minorHAnsi" w:hAnsiTheme="minorHAnsi" w:cstheme="minorHAnsi"/>
          <w:color w:val="auto"/>
        </w:rPr>
        <w:t>Einsatz von Videos zur Förderung und Erfassung von professioneller Unterrichtswahrnehmung bei Lehrpersonen im Zyklus 1</w:t>
      </w:r>
      <w:r w:rsidR="00431CFA">
        <w:rPr>
          <w:rFonts w:asciiTheme="minorHAnsi" w:hAnsiTheme="minorHAnsi" w:cstheme="minorHAnsi"/>
          <w:color w:val="auto"/>
        </w:rPr>
        <w:t>».</w:t>
      </w:r>
    </w:p>
    <w:p w14:paraId="0A76AED3" w14:textId="10D21A8E" w:rsidR="004B422C" w:rsidRDefault="00431CFA" w:rsidP="00981BA7">
      <w:pPr>
        <w:pStyle w:val="08Schriftgross"/>
        <w:rPr>
          <w:rFonts w:asciiTheme="minorHAnsi" w:hAnsiTheme="minorHAnsi" w:cstheme="minorHAnsi"/>
          <w:color w:val="auto"/>
        </w:rPr>
      </w:pPr>
      <w:r>
        <w:rPr>
          <w:rFonts w:asciiTheme="minorHAnsi" w:hAnsiTheme="minorHAnsi" w:cstheme="minorHAnsi"/>
          <w:color w:val="auto"/>
        </w:rPr>
        <w:lastRenderedPageBreak/>
        <w:t>Passen Sie wieder zuerst d</w:t>
      </w:r>
      <w:r w:rsidR="009D594C">
        <w:rPr>
          <w:rFonts w:asciiTheme="minorHAnsi" w:hAnsiTheme="minorHAnsi" w:cstheme="minorHAnsi"/>
          <w:color w:val="auto"/>
        </w:rPr>
        <w:t xml:space="preserve">en Eintrag in </w:t>
      </w:r>
      <w:proofErr w:type="spellStart"/>
      <w:r w:rsidR="009D594C">
        <w:rPr>
          <w:rFonts w:asciiTheme="minorHAnsi" w:hAnsiTheme="minorHAnsi" w:cstheme="minorHAnsi"/>
          <w:color w:val="auto"/>
        </w:rPr>
        <w:t>Zotero</w:t>
      </w:r>
      <w:proofErr w:type="spellEnd"/>
      <w:r w:rsidR="009D594C">
        <w:rPr>
          <w:rFonts w:asciiTheme="minorHAnsi" w:hAnsiTheme="minorHAnsi" w:cstheme="minorHAnsi"/>
          <w:color w:val="auto"/>
        </w:rPr>
        <w:t xml:space="preserve"> an und erstellen dann einen Buchteil.</w:t>
      </w:r>
      <w:r w:rsidR="00CD679C">
        <w:rPr>
          <w:rFonts w:asciiTheme="minorHAnsi" w:hAnsiTheme="minorHAnsi" w:cstheme="minorHAnsi"/>
          <w:color w:val="auto"/>
        </w:rPr>
        <w:t xml:space="preserve"> Kennzeichnen Sie das Buch als [E-Book].</w:t>
      </w:r>
    </w:p>
    <w:p w14:paraId="03F9B666" w14:textId="77777777" w:rsidR="00323EED" w:rsidRDefault="00323EED" w:rsidP="00981BA7">
      <w:pPr>
        <w:pStyle w:val="08Schriftgross"/>
        <w:rPr>
          <w:rFonts w:asciiTheme="minorHAnsi" w:hAnsiTheme="minorHAnsi" w:cstheme="minorHAnsi"/>
          <w:color w:val="auto"/>
        </w:rPr>
      </w:pPr>
    </w:p>
    <w:p w14:paraId="439A9325" w14:textId="244139A7" w:rsidR="00C301EA" w:rsidRDefault="004B422C" w:rsidP="00981BA7">
      <w:pPr>
        <w:pStyle w:val="08Schriftgross"/>
        <w:rPr>
          <w:rFonts w:asciiTheme="minorHAnsi" w:hAnsiTheme="minorHAnsi" w:cstheme="minorHAnsi"/>
          <w:color w:val="auto"/>
        </w:rPr>
      </w:pPr>
      <w:r w:rsidRPr="00E72887">
        <w:rPr>
          <w:rFonts w:asciiTheme="minorHAnsi" w:hAnsiTheme="minorHAnsi" w:cstheme="minorHAnsi"/>
          <w:b/>
          <w:bCs/>
          <w:color w:val="0061C8" w:themeColor="accent3"/>
        </w:rPr>
        <w:t>Zitieren Sie hier</w:t>
      </w:r>
      <w:r w:rsidRPr="00E72887">
        <w:rPr>
          <w:rFonts w:asciiTheme="minorHAnsi" w:hAnsiTheme="minorHAnsi" w:cstheme="minorHAnsi"/>
          <w:color w:val="0061C8" w:themeColor="accent3"/>
        </w:rPr>
        <w:t>:</w:t>
      </w:r>
      <w:r w:rsidR="009D594C">
        <w:rPr>
          <w:rFonts w:asciiTheme="minorHAnsi" w:hAnsiTheme="minorHAnsi" w:cstheme="minorHAnsi"/>
          <w:color w:val="0061C8" w:themeColor="accent3"/>
        </w:rPr>
        <w:t xml:space="preserve"> </w:t>
      </w:r>
    </w:p>
    <w:p w14:paraId="2E4AE976" w14:textId="77777777" w:rsidR="008851B4" w:rsidRDefault="008851B4" w:rsidP="00981BA7">
      <w:pPr>
        <w:pStyle w:val="08Schriftgross"/>
        <w:rPr>
          <w:rFonts w:asciiTheme="minorHAnsi" w:hAnsiTheme="minorHAnsi" w:cstheme="minorHAnsi"/>
          <w:color w:val="auto"/>
        </w:rPr>
      </w:pPr>
    </w:p>
    <w:p w14:paraId="3A2FC2AF" w14:textId="539DF79A" w:rsidR="009E0783" w:rsidRDefault="009E0783" w:rsidP="00004524">
      <w:pPr>
        <w:pStyle w:val="Aufgabe"/>
        <w:ind w:left="0"/>
        <w:rPr>
          <w:rFonts w:asciiTheme="minorHAnsi" w:hAnsiTheme="minorHAnsi" w:cstheme="minorHAnsi"/>
        </w:rPr>
      </w:pPr>
      <w:r>
        <w:rPr>
          <w:rFonts w:asciiTheme="minorHAnsi" w:hAnsiTheme="minorHAnsi" w:cstheme="minorHAnsi"/>
        </w:rPr>
        <w:t>Zitieren eines Unterkapitels von einem E-Book ohne Seitenzahlen</w:t>
      </w:r>
    </w:p>
    <w:p w14:paraId="682262D9" w14:textId="5EDF4027" w:rsidR="00DD5218" w:rsidRDefault="00BC2235" w:rsidP="00981BA7">
      <w:pPr>
        <w:pStyle w:val="08Schriftgross"/>
        <w:rPr>
          <w:rFonts w:asciiTheme="minorHAnsi" w:hAnsiTheme="minorHAnsi" w:cstheme="minorHAnsi"/>
          <w:color w:val="auto"/>
        </w:rPr>
      </w:pPr>
      <w:r w:rsidRPr="002F66D0">
        <w:rPr>
          <w:rFonts w:asciiTheme="minorHAnsi" w:hAnsiTheme="minorHAnsi" w:cstheme="minorHAnsi"/>
          <w:noProof/>
          <w:color w:val="auto"/>
        </w:rPr>
        <w:drawing>
          <wp:anchor distT="0" distB="0" distL="114300" distR="114300" simplePos="0" relativeHeight="251658248" behindDoc="1" locked="1" layoutInCell="1" allowOverlap="1" wp14:anchorId="0DB6B0F8" wp14:editId="0AD87B70">
            <wp:simplePos x="0" y="0"/>
            <wp:positionH relativeFrom="margin">
              <wp:posOffset>22026</wp:posOffset>
            </wp:positionH>
            <wp:positionV relativeFrom="paragraph">
              <wp:posOffset>984733</wp:posOffset>
            </wp:positionV>
            <wp:extent cx="2408400" cy="1234800"/>
            <wp:effectExtent l="0" t="0" r="0" b="381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408400" cy="1234800"/>
                    </a:xfrm>
                    <a:prstGeom prst="rect">
                      <a:avLst/>
                    </a:prstGeom>
                  </pic:spPr>
                </pic:pic>
              </a:graphicData>
            </a:graphic>
            <wp14:sizeRelH relativeFrom="margin">
              <wp14:pctWidth>0</wp14:pctWidth>
            </wp14:sizeRelH>
            <wp14:sizeRelV relativeFrom="margin">
              <wp14:pctHeight>0</wp14:pctHeight>
            </wp14:sizeRelV>
          </wp:anchor>
        </w:drawing>
      </w:r>
      <w:r w:rsidR="009E0783">
        <w:rPr>
          <w:rFonts w:asciiTheme="minorHAnsi" w:hAnsiTheme="minorHAnsi" w:cstheme="minorHAnsi"/>
          <w:color w:val="auto"/>
        </w:rPr>
        <w:t xml:space="preserve">Wir möchten aus dem </w:t>
      </w:r>
      <w:r w:rsidR="00DD5218">
        <w:rPr>
          <w:rFonts w:asciiTheme="minorHAnsi" w:hAnsiTheme="minorHAnsi" w:cstheme="minorHAnsi"/>
          <w:color w:val="auto"/>
        </w:rPr>
        <w:t>eben erstellten</w:t>
      </w:r>
      <w:r w:rsidR="009E0783">
        <w:rPr>
          <w:rFonts w:asciiTheme="minorHAnsi" w:hAnsiTheme="minorHAnsi" w:cstheme="minorHAnsi"/>
          <w:color w:val="auto"/>
        </w:rPr>
        <w:t xml:space="preserve"> Kapitel</w:t>
      </w:r>
      <w:r w:rsidR="00DD5218">
        <w:rPr>
          <w:rFonts w:asciiTheme="minorHAnsi" w:hAnsiTheme="minorHAnsi" w:cstheme="minorHAnsi"/>
          <w:color w:val="auto"/>
        </w:rPr>
        <w:t xml:space="preserve"> «</w:t>
      </w:r>
      <w:r w:rsidR="00DD5218" w:rsidRPr="00431CFA">
        <w:rPr>
          <w:rFonts w:asciiTheme="minorHAnsi" w:hAnsiTheme="minorHAnsi" w:cstheme="minorHAnsi"/>
          <w:color w:val="auto"/>
        </w:rPr>
        <w:t>Einsatz von Videos</w:t>
      </w:r>
      <w:r w:rsidR="00DD5218">
        <w:rPr>
          <w:rFonts w:asciiTheme="minorHAnsi" w:hAnsiTheme="minorHAnsi" w:cstheme="minorHAnsi"/>
          <w:color w:val="auto"/>
        </w:rPr>
        <w:t xml:space="preserve">…» </w:t>
      </w:r>
      <w:r w:rsidR="009E0783">
        <w:rPr>
          <w:rFonts w:asciiTheme="minorHAnsi" w:hAnsiTheme="minorHAnsi" w:cstheme="minorHAnsi"/>
          <w:color w:val="auto"/>
        </w:rPr>
        <w:t>das Unterkapitel «</w:t>
      </w:r>
      <w:r w:rsidR="009E0783" w:rsidRPr="009E0783">
        <w:rPr>
          <w:rFonts w:asciiTheme="minorHAnsi" w:hAnsiTheme="minorHAnsi" w:cstheme="minorHAnsi"/>
          <w:color w:val="auto"/>
        </w:rPr>
        <w:t>Aufbau, Implementation und Auswertung des Videotests</w:t>
      </w:r>
      <w:r w:rsidR="009E0783">
        <w:rPr>
          <w:rFonts w:asciiTheme="minorHAnsi" w:hAnsiTheme="minorHAnsi" w:cstheme="minorHAnsi"/>
          <w:color w:val="auto"/>
        </w:rPr>
        <w:t>» zitieren.</w:t>
      </w:r>
      <w:r w:rsidR="00DD5218">
        <w:rPr>
          <w:rFonts w:asciiTheme="minorHAnsi" w:hAnsiTheme="minorHAnsi" w:cstheme="minorHAnsi"/>
          <w:color w:val="auto"/>
        </w:rPr>
        <w:t xml:space="preserve"> Da das E-Book keine Seitenzahlen hat muss das Unterkapitel, bzw. der Abschnitt</w:t>
      </w:r>
      <w:r w:rsidR="002F66D0">
        <w:rPr>
          <w:rFonts w:asciiTheme="minorHAnsi" w:hAnsiTheme="minorHAnsi" w:cstheme="minorHAnsi"/>
          <w:color w:val="auto"/>
        </w:rPr>
        <w:t>,</w:t>
      </w:r>
      <w:r w:rsidR="00DD5218">
        <w:rPr>
          <w:rFonts w:asciiTheme="minorHAnsi" w:hAnsiTheme="minorHAnsi" w:cstheme="minorHAnsi"/>
          <w:color w:val="auto"/>
        </w:rPr>
        <w:t xml:space="preserve"> bei den Seitenzahlen unter dem Suffix eingegeben werden.</w:t>
      </w:r>
    </w:p>
    <w:p w14:paraId="08B67607" w14:textId="1DC66361" w:rsidR="00323EED" w:rsidRDefault="00323EED" w:rsidP="00981BA7">
      <w:pPr>
        <w:pStyle w:val="08Schriftgross"/>
        <w:rPr>
          <w:rFonts w:asciiTheme="minorHAnsi" w:hAnsiTheme="minorHAnsi" w:cstheme="minorHAnsi"/>
          <w:color w:val="auto"/>
        </w:rPr>
      </w:pPr>
    </w:p>
    <w:p w14:paraId="618E977C" w14:textId="33E5FC36" w:rsidR="00004524" w:rsidRDefault="00DD5218" w:rsidP="00004524">
      <w:pPr>
        <w:pStyle w:val="08Schriftgross"/>
        <w:rPr>
          <w:rFonts w:asciiTheme="minorHAnsi" w:hAnsiTheme="minorHAnsi" w:cstheme="minorHAnsi"/>
          <w:color w:val="auto"/>
        </w:rPr>
      </w:pPr>
      <w:r w:rsidRPr="00DD5218">
        <w:rPr>
          <w:rFonts w:asciiTheme="minorHAnsi" w:hAnsiTheme="minorHAnsi" w:cstheme="minorHAnsi"/>
          <w:b/>
          <w:bCs/>
          <w:color w:val="0061C8" w:themeColor="accent3"/>
        </w:rPr>
        <w:t>Zitieren Sie hier:</w:t>
      </w:r>
      <w:r>
        <w:rPr>
          <w:rFonts w:asciiTheme="minorHAnsi" w:hAnsiTheme="minorHAnsi" w:cstheme="minorHAnsi"/>
          <w:color w:val="auto"/>
        </w:rPr>
        <w:t xml:space="preserve"> </w:t>
      </w:r>
    </w:p>
    <w:p w14:paraId="27C4D67C" w14:textId="324FCA79" w:rsidR="00004524" w:rsidRPr="00004524" w:rsidRDefault="00004524" w:rsidP="00004524">
      <w:pPr>
        <w:pStyle w:val="08Schriftgross"/>
        <w:rPr>
          <w:rFonts w:asciiTheme="minorHAnsi" w:hAnsiTheme="minorHAnsi" w:cstheme="minorHAnsi"/>
          <w:color w:val="auto"/>
        </w:rPr>
      </w:pPr>
    </w:p>
    <w:p w14:paraId="3B71541D" w14:textId="2A8CF988" w:rsidR="00981BA7" w:rsidRPr="00004524" w:rsidRDefault="0024209D" w:rsidP="00004524">
      <w:pPr>
        <w:pStyle w:val="Aufgabe"/>
        <w:ind w:left="0"/>
        <w:rPr>
          <w:rFonts w:asciiTheme="minorHAnsi" w:hAnsiTheme="minorHAnsi" w:cstheme="minorHAnsi"/>
        </w:rPr>
      </w:pPr>
      <w:r w:rsidRPr="00004524">
        <w:rPr>
          <w:rFonts w:asciiTheme="minorHAnsi" w:hAnsiTheme="minorHAnsi" w:cstheme="minorHAnsi"/>
        </w:rPr>
        <w:t>Manuskript – Alleskönner für Foliensätze, Broschüren, Lehrplan…</w:t>
      </w:r>
    </w:p>
    <w:p w14:paraId="5C421F21" w14:textId="73CE46F7" w:rsidR="00CD6178" w:rsidRPr="00981BA7" w:rsidRDefault="00981BA7" w:rsidP="00CD6178">
      <w:pPr>
        <w:pStyle w:val="08Schriftgross"/>
        <w:rPr>
          <w:rFonts w:asciiTheme="minorHAnsi" w:hAnsiTheme="minorHAnsi" w:cstheme="minorHAnsi"/>
        </w:rPr>
      </w:pPr>
      <w:bookmarkStart w:id="6" w:name="_Hlk155861706"/>
      <w:bookmarkStart w:id="7" w:name="_Hlk155858864"/>
      <w:r w:rsidRPr="00E72887">
        <w:rPr>
          <w:rFonts w:asciiTheme="minorHAnsi" w:hAnsiTheme="minorHAnsi" w:cstheme="minorHAnsi"/>
        </w:rPr>
        <w:t xml:space="preserve">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lassen sich auch ganze PDFs abspeichern</w:t>
      </w:r>
      <w:r w:rsidR="0024209D">
        <w:rPr>
          <w:rFonts w:asciiTheme="minorHAnsi" w:hAnsiTheme="minorHAnsi" w:cstheme="minorHAnsi"/>
        </w:rPr>
        <w:t>,</w:t>
      </w:r>
      <w:r w:rsidRPr="00E72887">
        <w:rPr>
          <w:rFonts w:asciiTheme="minorHAnsi" w:hAnsiTheme="minorHAnsi" w:cstheme="minorHAnsi"/>
        </w:rPr>
        <w:t xml:space="preserve"> anstelle des Links </w:t>
      </w:r>
      <w:r w:rsidRPr="00E72887">
        <w:rPr>
          <w:rFonts w:asciiTheme="minorHAnsi" w:hAnsiTheme="minorHAnsi" w:cstheme="minorHAnsi"/>
          <w:color w:val="auto"/>
        </w:rPr>
        <w:t xml:space="preserve">zur </w:t>
      </w:r>
      <w:r w:rsidRPr="00E72887">
        <w:rPr>
          <w:rFonts w:asciiTheme="minorHAnsi" w:hAnsiTheme="minorHAnsi" w:cstheme="minorHAnsi"/>
        </w:rPr>
        <w:t xml:space="preserve">Webseite auf der das PDF liegt. Öffnen Sie das PDF </w:t>
      </w:r>
      <w:hyperlink r:id="rId23" w:history="1">
        <w:r w:rsidRPr="00E72887">
          <w:rPr>
            <w:rStyle w:val="Hyperlink"/>
            <w:rFonts w:asciiTheme="minorHAnsi" w:hAnsiTheme="minorHAnsi" w:cstheme="minorHAnsi"/>
          </w:rPr>
          <w:t>Lehrplan 21</w:t>
        </w:r>
      </w:hyperlink>
      <w:r w:rsidRPr="00E72887">
        <w:rPr>
          <w:rFonts w:asciiTheme="minorHAnsi" w:hAnsiTheme="minorHAnsi" w:cstheme="minorHAnsi"/>
        </w:rPr>
        <w:t xml:space="preserve"> </w:t>
      </w:r>
      <w:bookmarkEnd w:id="6"/>
      <w:r w:rsidR="00CD6178" w:rsidRPr="00981BA7">
        <w:rPr>
          <w:rFonts w:asciiTheme="minorHAnsi" w:hAnsiTheme="minorHAnsi" w:cstheme="minorHAnsi"/>
        </w:rPr>
        <w:t xml:space="preserve">und speichern Sie es in </w:t>
      </w:r>
      <w:proofErr w:type="spellStart"/>
      <w:r w:rsidR="00CD6178" w:rsidRPr="00981BA7">
        <w:rPr>
          <w:rFonts w:asciiTheme="minorHAnsi" w:hAnsiTheme="minorHAnsi" w:cstheme="minorHAnsi"/>
        </w:rPr>
        <w:t>Zotero</w:t>
      </w:r>
      <w:proofErr w:type="spellEnd"/>
      <w:r w:rsidR="00CD6178" w:rsidRPr="00981BA7">
        <w:rPr>
          <w:rFonts w:asciiTheme="minorHAnsi" w:hAnsiTheme="minorHAnsi" w:cstheme="minorHAnsi"/>
        </w:rPr>
        <w:t xml:space="preserve"> ab. Falls es nicht geht, speichern sie es lokal</w:t>
      </w:r>
      <w:r w:rsidR="00CD6178">
        <w:rPr>
          <w:rFonts w:asciiTheme="minorHAnsi" w:hAnsiTheme="minorHAnsi" w:cstheme="minorHAnsi"/>
        </w:rPr>
        <w:t xml:space="preserve"> ab</w:t>
      </w:r>
      <w:r w:rsidR="00CD6178" w:rsidRPr="00981BA7">
        <w:rPr>
          <w:rFonts w:asciiTheme="minorHAnsi" w:hAnsiTheme="minorHAnsi" w:cstheme="minorHAnsi"/>
        </w:rPr>
        <w:t xml:space="preserve"> und </w:t>
      </w:r>
      <w:r w:rsidR="00CD6178">
        <w:rPr>
          <w:rFonts w:asciiTheme="minorHAnsi" w:hAnsiTheme="minorHAnsi" w:cstheme="minorHAnsi"/>
        </w:rPr>
        <w:t xml:space="preserve">ziehen es per </w:t>
      </w:r>
      <w:proofErr w:type="spellStart"/>
      <w:r w:rsidR="00CD6178" w:rsidRPr="00357E0E">
        <w:rPr>
          <w:rFonts w:asciiTheme="minorHAnsi" w:hAnsiTheme="minorHAnsi" w:cstheme="minorHAnsi"/>
          <w:i/>
          <w:iCs/>
        </w:rPr>
        <w:t>drag</w:t>
      </w:r>
      <w:proofErr w:type="spellEnd"/>
      <w:r w:rsidR="00CD6178" w:rsidRPr="00357E0E">
        <w:rPr>
          <w:rFonts w:asciiTheme="minorHAnsi" w:hAnsiTheme="minorHAnsi" w:cstheme="minorHAnsi"/>
          <w:i/>
          <w:iCs/>
        </w:rPr>
        <w:t xml:space="preserve"> and </w:t>
      </w:r>
      <w:proofErr w:type="spellStart"/>
      <w:r w:rsidR="00CD6178" w:rsidRPr="00357E0E">
        <w:rPr>
          <w:rFonts w:asciiTheme="minorHAnsi" w:hAnsiTheme="minorHAnsi" w:cstheme="minorHAnsi"/>
          <w:i/>
          <w:iCs/>
        </w:rPr>
        <w:t>drop</w:t>
      </w:r>
      <w:proofErr w:type="spellEnd"/>
      <w:r w:rsidR="00CD6178">
        <w:rPr>
          <w:rFonts w:asciiTheme="minorHAnsi" w:hAnsiTheme="minorHAnsi" w:cstheme="minorHAnsi"/>
        </w:rPr>
        <w:t xml:space="preserve"> </w:t>
      </w:r>
      <w:r w:rsidR="00CD6178" w:rsidRPr="00981BA7">
        <w:rPr>
          <w:rFonts w:asciiTheme="minorHAnsi" w:hAnsiTheme="minorHAnsi" w:cstheme="minorHAnsi"/>
        </w:rPr>
        <w:t xml:space="preserve">in </w:t>
      </w:r>
      <w:proofErr w:type="spellStart"/>
      <w:r w:rsidR="00CD6178" w:rsidRPr="00981BA7">
        <w:rPr>
          <w:rFonts w:asciiTheme="minorHAnsi" w:hAnsiTheme="minorHAnsi" w:cstheme="minorHAnsi"/>
        </w:rPr>
        <w:t>Zotero</w:t>
      </w:r>
      <w:proofErr w:type="spellEnd"/>
      <w:r w:rsidR="00CD6178" w:rsidRPr="00981BA7">
        <w:rPr>
          <w:rFonts w:asciiTheme="minorHAnsi" w:hAnsiTheme="minorHAnsi" w:cstheme="minorHAnsi"/>
        </w:rPr>
        <w:t>.</w:t>
      </w:r>
    </w:p>
    <w:p w14:paraId="02326220" w14:textId="06AB4CA1" w:rsidR="00981BA7" w:rsidRPr="00E72887" w:rsidRDefault="00CD6178" w:rsidP="00CD6178">
      <w:pPr>
        <w:pStyle w:val="08Schriftgross"/>
        <w:rPr>
          <w:rFonts w:asciiTheme="minorHAnsi" w:hAnsiTheme="minorHAnsi" w:cstheme="minorHAnsi"/>
        </w:rPr>
      </w:pPr>
      <w:r w:rsidRPr="00981BA7">
        <w:rPr>
          <w:rFonts w:asciiTheme="minorHAnsi" w:hAnsiTheme="minorHAnsi" w:cstheme="minorHAnsi"/>
        </w:rPr>
        <w:t xml:space="preserve">In </w:t>
      </w:r>
      <w:proofErr w:type="spellStart"/>
      <w:r w:rsidRPr="00981BA7">
        <w:rPr>
          <w:rFonts w:asciiTheme="minorHAnsi" w:hAnsiTheme="minorHAnsi" w:cstheme="minorHAnsi"/>
        </w:rPr>
        <w:t>Zotero</w:t>
      </w:r>
      <w:proofErr w:type="spellEnd"/>
      <w:r w:rsidRPr="00981BA7">
        <w:rPr>
          <w:rFonts w:asciiTheme="minorHAnsi" w:hAnsiTheme="minorHAnsi" w:cstheme="minorHAnsi"/>
        </w:rPr>
        <w:t xml:space="preserve"> ist nun nur das PDF mit Icon abgespeichert, aber es </w:t>
      </w:r>
      <w:r>
        <w:rPr>
          <w:rFonts w:asciiTheme="minorHAnsi" w:hAnsiTheme="minorHAnsi" w:cstheme="minorHAnsi"/>
        </w:rPr>
        <w:t>ist</w:t>
      </w:r>
      <w:r w:rsidRPr="00981BA7">
        <w:rPr>
          <w:rFonts w:asciiTheme="minorHAnsi" w:hAnsiTheme="minorHAnsi" w:cstheme="minorHAnsi"/>
        </w:rPr>
        <w:t xml:space="preserve"> nicht korrekt aufgenommen. Es gibt keinen Eintrag dazu, den Sie zum Zitieren verwenden können. Erfassen Sie das PDF manuell in dem Sie auf das Plus-Icon klicken und wählen Sie den Typ «Manuskript» aus. Nun füllen Sie alle notwendigen Daten (Titel, Autor, Datum, Anzahl Seiten, URL, Heruntergeladen am) auf der rechten Seite aus</w:t>
      </w:r>
      <w:r w:rsidR="0024209D" w:rsidRPr="00981BA7">
        <w:rPr>
          <w:rFonts w:asciiTheme="minorHAnsi" w:hAnsiTheme="minorHAnsi" w:cstheme="minorHAnsi"/>
        </w:rPr>
        <w:t>.</w:t>
      </w:r>
    </w:p>
    <w:p w14:paraId="61EB265C" w14:textId="77777777"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noProof/>
        </w:rPr>
        <w:lastRenderedPageBreak/>
        <mc:AlternateContent>
          <mc:Choice Requires="wpg">
            <w:drawing>
              <wp:anchor distT="0" distB="0" distL="114300" distR="114300" simplePos="0" relativeHeight="251658243" behindDoc="0" locked="1" layoutInCell="1" allowOverlap="1" wp14:anchorId="3B07FB05" wp14:editId="4D6BB4A2">
                <wp:simplePos x="0" y="0"/>
                <wp:positionH relativeFrom="margin">
                  <wp:align>left</wp:align>
                </wp:positionH>
                <wp:positionV relativeFrom="paragraph">
                  <wp:posOffset>594484</wp:posOffset>
                </wp:positionV>
                <wp:extent cx="3488400" cy="1105200"/>
                <wp:effectExtent l="0" t="0" r="0" b="0"/>
                <wp:wrapTopAndBottom/>
                <wp:docPr id="19" name="Gruppieren 19"/>
                <wp:cNvGraphicFramePr/>
                <a:graphic xmlns:a="http://schemas.openxmlformats.org/drawingml/2006/main">
                  <a:graphicData uri="http://schemas.microsoft.com/office/word/2010/wordprocessingGroup">
                    <wpg:wgp>
                      <wpg:cNvGrpSpPr/>
                      <wpg:grpSpPr>
                        <a:xfrm>
                          <a:off x="0" y="0"/>
                          <a:ext cx="3488400" cy="1105200"/>
                          <a:chOff x="-572380" y="0"/>
                          <a:chExt cx="3932800" cy="1248508"/>
                        </a:xfrm>
                      </wpg:grpSpPr>
                      <pic:pic xmlns:pic="http://schemas.openxmlformats.org/drawingml/2006/picture">
                        <pic:nvPicPr>
                          <pic:cNvPr id="7" name="Grafik 7"/>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572380" y="0"/>
                            <a:ext cx="3932800" cy="1248508"/>
                          </a:xfrm>
                          <a:prstGeom prst="rect">
                            <a:avLst/>
                          </a:prstGeom>
                        </pic:spPr>
                      </pic:pic>
                      <wps:wsp>
                        <wps:cNvPr id="8" name="Gerade Verbindung mit Pfeil 8"/>
                        <wps:cNvCnPr/>
                        <wps:spPr>
                          <a:xfrm flipH="1">
                            <a:off x="155290" y="967446"/>
                            <a:ext cx="433754" cy="145366"/>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8" name="Gerade Verbindung mit Pfeil 18"/>
                        <wps:cNvCnPr/>
                        <wps:spPr>
                          <a:xfrm flipH="1" flipV="1">
                            <a:off x="-331787" y="161192"/>
                            <a:ext cx="366021" cy="240616"/>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237479" id="Gruppieren 19" o:spid="_x0000_s1026" style="position:absolute;margin-left:0;margin-top:46.8pt;width:274.7pt;height:87pt;z-index:251658243;mso-position-horizontal:left;mso-position-horizontal-relative:margin;mso-width-relative:margin;mso-height-relative:margin" coordorigin="-5723" coordsize="39328,12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">
                <v:shape id="Grafik 7" o:spid="_x0000_s1027" type="#_x0000_t75" style="position:absolute;left:-5723;width:39327;height:12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">
                  <v:imagedata r:id="rId25" o:title=""/>
                </v:shape>
                <v:shape id="Gerade Verbindung mit Pfeil 8" o:spid="_x0000_s1028" type="#_x0000_t32" style="position:absolute;left:1552;top:9674;width:4338;height:14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" strokecolor="red" strokeweight="3pt">
                  <v:stroke endarrow="block"/>
                </v:shape>
                <v:shape id="Gerade Verbindung mit Pfeil 18" o:spid="_x0000_s1029" type="#_x0000_t32" style="position:absolute;left:-3317;top:1611;width:3659;height:24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" strokecolor="red" strokeweight="3pt">
                  <v:stroke endarrow="block"/>
                </v:shape>
                <w10:wrap type="topAndBottom" anchorx="margin"/>
                <w10:anchorlock/>
              </v:group>
            </w:pict>
          </mc:Fallback>
        </mc:AlternateContent>
      </w:r>
      <w:r w:rsidRPr="00E72887">
        <w:rPr>
          <w:rFonts w:asciiTheme="minorHAnsi" w:hAnsiTheme="minorHAnsi" w:cstheme="minorHAnsi"/>
        </w:rPr>
        <w:t>Zum Schluss ziehen Sie mit der Maus das PDF einfach in den Eintrag hinein. Der Eintrag ist fertig und korrekt erstellt.</w:t>
      </w:r>
    </w:p>
    <w:p w14:paraId="152B953B" w14:textId="77777777" w:rsidR="00981BA7" w:rsidRPr="00E72887" w:rsidRDefault="00981BA7" w:rsidP="00981BA7">
      <w:pPr>
        <w:pStyle w:val="08Schriftgross"/>
        <w:rPr>
          <w:rFonts w:asciiTheme="minorHAnsi" w:hAnsiTheme="minorHAnsi" w:cstheme="minorHAnsi"/>
        </w:rPr>
      </w:pPr>
    </w:p>
    <w:bookmarkEnd w:id="7"/>
    <w:p w14:paraId="5EB3281B" w14:textId="1CB3F9D5" w:rsidR="00B95005" w:rsidRPr="00004524" w:rsidRDefault="00981BA7" w:rsidP="00981BA7">
      <w:pPr>
        <w:pStyle w:val="08Schriftgross"/>
        <w:rPr>
          <w:rFonts w:asciiTheme="minorHAnsi" w:hAnsiTheme="minorHAnsi" w:cstheme="minorHAnsi"/>
          <w:color w:val="auto"/>
        </w:rPr>
      </w:pPr>
      <w:r w:rsidRPr="00E72887">
        <w:rPr>
          <w:rFonts w:asciiTheme="minorHAnsi" w:hAnsiTheme="minorHAnsi" w:cstheme="minorHAnsi"/>
          <w:b/>
          <w:bCs/>
          <w:color w:val="0061C8" w:themeColor="accent3"/>
        </w:rPr>
        <w:t xml:space="preserve">Zitieren Sie diesen Titel hier: </w:t>
      </w:r>
    </w:p>
    <w:p w14:paraId="02F8A866" w14:textId="77777777" w:rsidR="00E93FFF" w:rsidRPr="003803A2" w:rsidRDefault="00E93FFF" w:rsidP="00E93FFF">
      <w:pPr>
        <w:pStyle w:val="08Schriftgross"/>
        <w:rPr>
          <w:rFonts w:asciiTheme="minorHAnsi" w:hAnsiTheme="minorHAnsi" w:cstheme="minorHAnsi"/>
          <w:color w:val="auto"/>
        </w:rPr>
      </w:pPr>
    </w:p>
    <w:p w14:paraId="1860FC24" w14:textId="77777777" w:rsidR="00E93FFF" w:rsidRPr="00004524" w:rsidRDefault="00E93FFF" w:rsidP="00004524">
      <w:pPr>
        <w:pStyle w:val="Aufgabe"/>
        <w:ind w:left="0"/>
        <w:rPr>
          <w:rFonts w:asciiTheme="minorHAnsi" w:hAnsiTheme="minorHAnsi" w:cstheme="minorHAnsi"/>
        </w:rPr>
      </w:pPr>
      <w:r w:rsidRPr="00004524">
        <w:rPr>
          <w:rFonts w:asciiTheme="minorHAnsi" w:hAnsiTheme="minorHAnsi" w:cstheme="minorHAnsi"/>
        </w:rPr>
        <w:t>Webseite</w:t>
      </w:r>
    </w:p>
    <w:p w14:paraId="5BB5B590" w14:textId="77777777" w:rsidR="00E93FFF" w:rsidRPr="00981BA7" w:rsidRDefault="00E93FFF" w:rsidP="00E93FFF">
      <w:pPr>
        <w:pStyle w:val="08Schriftgross"/>
        <w:rPr>
          <w:rFonts w:asciiTheme="minorHAnsi" w:hAnsiTheme="minorHAnsi" w:cstheme="minorHAnsi"/>
        </w:rPr>
      </w:pPr>
      <w:r w:rsidRPr="00981BA7">
        <w:rPr>
          <w:rFonts w:asciiTheme="minorHAnsi" w:hAnsiTheme="minorHAnsi" w:cstheme="minorHAnsi"/>
        </w:rPr>
        <w:t xml:space="preserve">Öffnen Sie </w:t>
      </w:r>
      <w:hyperlink r:id="rId26" w:history="1">
        <w:r w:rsidRPr="00981BA7">
          <w:rPr>
            <w:rStyle w:val="Hyperlink"/>
            <w:rFonts w:asciiTheme="minorHAnsi" w:hAnsiTheme="minorHAnsi" w:cstheme="minorHAnsi"/>
          </w:rPr>
          <w:t>https://tierpark-kreuzlingen.ch/park/</w:t>
        </w:r>
      </w:hyperlink>
      <w:r w:rsidRPr="00981BA7">
        <w:rPr>
          <w:rFonts w:asciiTheme="minorHAnsi" w:hAnsiTheme="minorHAnsi" w:cstheme="minorHAnsi"/>
        </w:rPr>
        <w:t xml:space="preserve"> und speichern </w:t>
      </w:r>
      <w:r>
        <w:rPr>
          <w:rFonts w:asciiTheme="minorHAnsi" w:hAnsiTheme="minorHAnsi" w:cstheme="minorHAnsi"/>
        </w:rPr>
        <w:t>S</w:t>
      </w:r>
      <w:r w:rsidRPr="00981BA7">
        <w:rPr>
          <w:rFonts w:asciiTheme="minorHAnsi" w:hAnsiTheme="minorHAnsi" w:cstheme="minorHAnsi"/>
        </w:rPr>
        <w:t xml:space="preserve">ie die Seite in </w:t>
      </w:r>
      <w:proofErr w:type="spellStart"/>
      <w:r w:rsidRPr="00981BA7">
        <w:rPr>
          <w:rFonts w:asciiTheme="minorHAnsi" w:hAnsiTheme="minorHAnsi" w:cstheme="minorHAnsi"/>
        </w:rPr>
        <w:t>Zotero</w:t>
      </w:r>
      <w:proofErr w:type="spellEnd"/>
      <w:r w:rsidRPr="00981BA7">
        <w:rPr>
          <w:rFonts w:asciiTheme="minorHAnsi" w:hAnsiTheme="minorHAnsi" w:cstheme="minorHAnsi"/>
        </w:rPr>
        <w:t xml:space="preserve"> ab.</w:t>
      </w:r>
    </w:p>
    <w:p w14:paraId="650346E7" w14:textId="77777777" w:rsidR="00E93FFF" w:rsidRPr="00981BA7" w:rsidRDefault="00E93FFF" w:rsidP="00E93FFF">
      <w:pPr>
        <w:pStyle w:val="08Schriftgross"/>
        <w:rPr>
          <w:rFonts w:asciiTheme="minorHAnsi" w:hAnsiTheme="minorHAnsi" w:cstheme="minorHAnsi"/>
        </w:rPr>
      </w:pPr>
      <w:r w:rsidRPr="00981BA7">
        <w:rPr>
          <w:rFonts w:asciiTheme="minorHAnsi" w:hAnsiTheme="minorHAnsi" w:cstheme="minorHAnsi"/>
        </w:rPr>
        <w:t>Ist die Eintragsart korrekt?</w:t>
      </w:r>
    </w:p>
    <w:p w14:paraId="49C3F3D8" w14:textId="77777777" w:rsidR="00E93FFF" w:rsidRDefault="00E93FFF" w:rsidP="00E93FFF">
      <w:pPr>
        <w:pStyle w:val="08Schriftgross"/>
        <w:rPr>
          <w:rFonts w:asciiTheme="minorHAnsi" w:hAnsiTheme="minorHAnsi" w:cstheme="minorHAnsi"/>
        </w:rPr>
      </w:pPr>
      <w:r>
        <w:rPr>
          <w:rFonts w:asciiTheme="minorHAnsi" w:hAnsiTheme="minorHAnsi" w:cstheme="minorHAnsi"/>
        </w:rPr>
        <w:t>Wenn nicht, k</w:t>
      </w:r>
      <w:r w:rsidRPr="00981BA7">
        <w:rPr>
          <w:rFonts w:asciiTheme="minorHAnsi" w:hAnsiTheme="minorHAnsi" w:cstheme="minorHAnsi"/>
        </w:rPr>
        <w:t>orrigieren Sie den Eintrag.</w:t>
      </w:r>
    </w:p>
    <w:p w14:paraId="0CD95283" w14:textId="77777777" w:rsidR="005B0ED9" w:rsidRPr="00981BA7" w:rsidRDefault="005B0ED9" w:rsidP="00E93FFF">
      <w:pPr>
        <w:pStyle w:val="08Schriftgross"/>
        <w:rPr>
          <w:rFonts w:asciiTheme="minorHAnsi" w:hAnsiTheme="minorHAnsi" w:cstheme="minorHAnsi"/>
        </w:rPr>
      </w:pPr>
    </w:p>
    <w:p w14:paraId="7D6E7CD5" w14:textId="379C0C05" w:rsidR="00E93FFF" w:rsidRPr="00FF0F41" w:rsidRDefault="00E93FFF" w:rsidP="00E93FFF">
      <w:pPr>
        <w:pStyle w:val="08Schriftgross"/>
        <w:rPr>
          <w:rFonts w:asciiTheme="minorHAnsi" w:hAnsiTheme="minorHAnsi" w:cstheme="minorHAnsi"/>
          <w:color w:val="auto"/>
        </w:rPr>
      </w:pPr>
      <w:r w:rsidRPr="00DE0DFB">
        <w:rPr>
          <w:rFonts w:asciiTheme="minorHAnsi" w:hAnsiTheme="minorHAnsi" w:cstheme="minorHAnsi"/>
          <w:b/>
          <w:bCs/>
          <w:color w:val="0061C8" w:themeColor="accent3"/>
        </w:rPr>
        <w:t xml:space="preserve">Zitieren Sie diesen Titel hier: </w:t>
      </w:r>
    </w:p>
    <w:p w14:paraId="12B7EFA4" w14:textId="77777777" w:rsidR="00E93FFF" w:rsidRPr="00DE0DFB" w:rsidRDefault="00E93FFF" w:rsidP="00E93FFF">
      <w:pPr>
        <w:pStyle w:val="08Schriftgross"/>
        <w:rPr>
          <w:rFonts w:asciiTheme="minorHAnsi" w:hAnsiTheme="minorHAnsi" w:cstheme="minorHAnsi"/>
          <w:color w:val="auto"/>
        </w:rPr>
      </w:pPr>
    </w:p>
    <w:p w14:paraId="1C4327AC" w14:textId="34953621" w:rsidR="00981BA7" w:rsidRPr="00E72887" w:rsidRDefault="00981BA7" w:rsidP="00004524">
      <w:pPr>
        <w:pStyle w:val="Aufgabe"/>
        <w:ind w:left="0"/>
        <w:rPr>
          <w:rFonts w:asciiTheme="minorHAnsi" w:hAnsiTheme="minorHAnsi" w:cstheme="minorHAnsi"/>
        </w:rPr>
      </w:pPr>
      <w:r w:rsidRPr="00E72887">
        <w:rPr>
          <w:rFonts w:asciiTheme="minorHAnsi" w:hAnsiTheme="minorHAnsi" w:cstheme="minorHAnsi"/>
        </w:rPr>
        <w:t>Literaturverzeichnis</w:t>
      </w:r>
    </w:p>
    <w:p w14:paraId="5755BAC3" w14:textId="77777777" w:rsidR="00981BA7" w:rsidRPr="00E72887" w:rsidRDefault="00981BA7" w:rsidP="00981BA7">
      <w:pPr>
        <w:pStyle w:val="08Schriftgross"/>
        <w:rPr>
          <w:rFonts w:asciiTheme="minorHAnsi" w:hAnsiTheme="minorHAnsi" w:cstheme="minorHAnsi"/>
        </w:rPr>
      </w:pPr>
      <w:r w:rsidRPr="00E72887">
        <w:rPr>
          <w:rFonts w:asciiTheme="minorHAnsi" w:hAnsiTheme="minorHAnsi" w:cstheme="minorHAnsi"/>
          <w:noProof/>
        </w:rPr>
        <mc:AlternateContent>
          <mc:Choice Requires="wpg">
            <w:drawing>
              <wp:anchor distT="0" distB="0" distL="114300" distR="114300" simplePos="0" relativeHeight="251658244" behindDoc="0" locked="1" layoutInCell="1" allowOverlap="1" wp14:anchorId="78035F48" wp14:editId="13D7F0DE">
                <wp:simplePos x="0" y="0"/>
                <wp:positionH relativeFrom="margin">
                  <wp:align>left</wp:align>
                </wp:positionH>
                <wp:positionV relativeFrom="paragraph">
                  <wp:posOffset>575945</wp:posOffset>
                </wp:positionV>
                <wp:extent cx="4226400" cy="734400"/>
                <wp:effectExtent l="0" t="0" r="3175" b="8890"/>
                <wp:wrapTopAndBottom/>
                <wp:docPr id="23" name="Gruppieren 23"/>
                <wp:cNvGraphicFramePr/>
                <a:graphic xmlns:a="http://schemas.openxmlformats.org/drawingml/2006/main">
                  <a:graphicData uri="http://schemas.microsoft.com/office/word/2010/wordprocessingGroup">
                    <wpg:wgp>
                      <wpg:cNvGrpSpPr/>
                      <wpg:grpSpPr>
                        <a:xfrm>
                          <a:off x="0" y="0"/>
                          <a:ext cx="4226400" cy="734400"/>
                          <a:chOff x="0" y="0"/>
                          <a:chExt cx="5939790" cy="1029970"/>
                        </a:xfrm>
                      </wpg:grpSpPr>
                      <pic:pic xmlns:pic="http://schemas.openxmlformats.org/drawingml/2006/picture">
                        <pic:nvPicPr>
                          <pic:cNvPr id="21" name="Grafik 2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939790" cy="1029970"/>
                          </a:xfrm>
                          <a:prstGeom prst="rect">
                            <a:avLst/>
                          </a:prstGeom>
                        </pic:spPr>
                      </pic:pic>
                      <wps:wsp>
                        <wps:cNvPr id="22" name="Gerade Verbindung mit Pfeil 22"/>
                        <wps:cNvCnPr/>
                        <wps:spPr>
                          <a:xfrm flipH="1">
                            <a:off x="958362" y="259373"/>
                            <a:ext cx="386862" cy="222641"/>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7904DA" id="Gruppieren 23" o:spid="_x0000_s1026" style="position:absolute;margin-left:0;margin-top:45.35pt;width:332.8pt;height:57.85pt;z-index:251658244;mso-position-horizontal:left;mso-position-horizontal-relative:margin;mso-width-relative:margin;mso-height-relative:margin" coordsize="59397,1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">
                <v:shape id="Grafik 21" o:spid="_x0000_s1027" type="#_x0000_t75" style="position:absolute;width:5939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">
                  <v:imagedata r:id="rId28" o:title=""/>
                </v:shape>
                <v:shape id="Gerade Verbindung mit Pfeil 22" o:spid="_x0000_s1028" type="#_x0000_t32" style="position:absolute;left:9583;top:2593;width:3869;height:2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" strokecolor="red" strokeweight="3pt">
                  <v:stroke endarrow="block"/>
                </v:shape>
                <w10:wrap type="topAndBottom" anchorx="margin"/>
                <w10:anchorlock/>
              </v:group>
            </w:pict>
          </mc:Fallback>
        </mc:AlternateContent>
      </w:r>
      <w:r w:rsidRPr="00E72887">
        <w:rPr>
          <w:rFonts w:asciiTheme="minorHAnsi" w:hAnsiTheme="minorHAnsi" w:cstheme="minorHAnsi"/>
        </w:rPr>
        <w:t xml:space="preserve">Erstellen Sie hier das Literaturverzeichnis von allen Einträgen, welche sich im </w:t>
      </w:r>
      <w:proofErr w:type="spellStart"/>
      <w:r w:rsidRPr="00E72887">
        <w:rPr>
          <w:rFonts w:asciiTheme="minorHAnsi" w:hAnsiTheme="minorHAnsi" w:cstheme="minorHAnsi"/>
        </w:rPr>
        <w:t>Zotero</w:t>
      </w:r>
      <w:proofErr w:type="spellEnd"/>
      <w:r w:rsidRPr="00E72887">
        <w:rPr>
          <w:rFonts w:asciiTheme="minorHAnsi" w:hAnsiTheme="minorHAnsi" w:cstheme="minorHAnsi"/>
        </w:rPr>
        <w:t>-Workshop befinden.</w:t>
      </w:r>
    </w:p>
    <w:p w14:paraId="0EEABD69" w14:textId="77777777" w:rsidR="00981BA7" w:rsidRPr="00E72887" w:rsidRDefault="00981BA7" w:rsidP="00981BA7">
      <w:pPr>
        <w:pStyle w:val="08Schriftgross"/>
        <w:rPr>
          <w:rFonts w:asciiTheme="minorHAnsi" w:hAnsiTheme="minorHAnsi" w:cstheme="minorHAnsi"/>
        </w:rPr>
      </w:pPr>
    </w:p>
    <w:p w14:paraId="1533C5EA" w14:textId="56A3DE01" w:rsidR="00981BA7" w:rsidRPr="00E72887" w:rsidRDefault="00981BA7" w:rsidP="00981BA7">
      <w:pPr>
        <w:pStyle w:val="08Schriftgross"/>
        <w:rPr>
          <w:rFonts w:asciiTheme="minorHAnsi" w:hAnsiTheme="minorHAnsi" w:cstheme="minorHAnsi"/>
          <w:b/>
          <w:bCs/>
          <w:color w:val="0061C8" w:themeColor="accent3"/>
        </w:rPr>
      </w:pPr>
      <w:r w:rsidRPr="00E72887">
        <w:rPr>
          <w:rFonts w:asciiTheme="minorHAnsi" w:hAnsiTheme="minorHAnsi" w:cstheme="minorHAnsi"/>
          <w:b/>
          <w:bCs/>
          <w:color w:val="0061C8" w:themeColor="accent3"/>
        </w:rPr>
        <w:t>Erstellen Sie nun das Literaturverzeichnis aller zitierter Angaben hier:</w:t>
      </w:r>
    </w:p>
    <w:p w14:paraId="66240E84" w14:textId="77777777" w:rsidR="008A578B" w:rsidRDefault="008A578B" w:rsidP="006514E8">
      <w:pPr>
        <w:pStyle w:val="00Grundschrift"/>
        <w:jc w:val="left"/>
        <w:rPr>
          <w:rFonts w:asciiTheme="minorHAnsi" w:hAnsiTheme="minorHAnsi" w:cstheme="minorHAnsi"/>
        </w:rPr>
      </w:pPr>
    </w:p>
    <w:p w14:paraId="0335E568" w14:textId="77777777" w:rsidR="006514E8" w:rsidRPr="00E72887" w:rsidRDefault="006514E8" w:rsidP="006514E8">
      <w:pPr>
        <w:pStyle w:val="berschrift1"/>
        <w:rPr>
          <w:rFonts w:asciiTheme="minorHAnsi" w:hAnsiTheme="minorHAnsi" w:cstheme="minorHAnsi"/>
        </w:rPr>
      </w:pPr>
      <w:r w:rsidRPr="00E72887">
        <w:rPr>
          <w:rFonts w:asciiTheme="minorHAnsi" w:hAnsiTheme="minorHAnsi" w:cstheme="minorHAnsi"/>
        </w:rPr>
        <w:t>Sind Sie fertig?</w:t>
      </w:r>
    </w:p>
    <w:p w14:paraId="45AE86D8" w14:textId="77777777" w:rsidR="006514E8" w:rsidRDefault="006514E8" w:rsidP="006514E8">
      <w:pPr>
        <w:pStyle w:val="00Grundschrift"/>
        <w:numPr>
          <w:ilvl w:val="0"/>
          <w:numId w:val="14"/>
        </w:numPr>
        <w:jc w:val="left"/>
        <w:rPr>
          <w:rFonts w:asciiTheme="minorHAnsi" w:hAnsiTheme="minorHAnsi" w:cstheme="minorHAnsi"/>
        </w:rPr>
      </w:pPr>
      <w:r w:rsidRPr="00E72887">
        <w:rPr>
          <w:rFonts w:asciiTheme="minorHAnsi" w:hAnsiTheme="minorHAnsi" w:cstheme="minorHAnsi"/>
        </w:rPr>
        <w:t xml:space="preserve">In </w:t>
      </w:r>
      <w:r>
        <w:rPr>
          <w:rFonts w:asciiTheme="minorHAnsi" w:hAnsiTheme="minorHAnsi" w:cstheme="minorHAnsi"/>
        </w:rPr>
        <w:t xml:space="preserve">ILIAS gibt es einen </w:t>
      </w:r>
      <w:proofErr w:type="spellStart"/>
      <w:r>
        <w:rPr>
          <w:rFonts w:asciiTheme="minorHAnsi" w:hAnsiTheme="minorHAnsi" w:cstheme="minorHAnsi"/>
        </w:rPr>
        <w:t>Zotero</w:t>
      </w:r>
      <w:proofErr w:type="spellEnd"/>
      <w:r>
        <w:rPr>
          <w:rFonts w:asciiTheme="minorHAnsi" w:hAnsiTheme="minorHAnsi" w:cstheme="minorHAnsi"/>
        </w:rPr>
        <w:t xml:space="preserve">-Kurs mit weiteren Lernmaterialien und </w:t>
      </w:r>
      <w:r w:rsidRPr="00E72887">
        <w:rPr>
          <w:rFonts w:asciiTheme="minorHAnsi" w:hAnsiTheme="minorHAnsi" w:cstheme="minorHAnsi"/>
        </w:rPr>
        <w:t xml:space="preserve">Übungen: </w:t>
      </w:r>
      <w:hyperlink r:id="rId29" w:history="1">
        <w:r w:rsidRPr="008A578B">
          <w:rPr>
            <w:rStyle w:val="Hyperlink"/>
            <w:rFonts w:asciiTheme="minorHAnsi" w:hAnsiTheme="minorHAnsi" w:cstheme="minorHAnsi"/>
          </w:rPr>
          <w:t>https://ilias.phtg.ch/goto.php/crs/398529</w:t>
        </w:r>
      </w:hyperlink>
      <w:r>
        <w:t xml:space="preserve"> </w:t>
      </w:r>
    </w:p>
    <w:p w14:paraId="5377F1EC" w14:textId="77777777" w:rsidR="006514E8" w:rsidRDefault="006514E8" w:rsidP="006514E8">
      <w:pPr>
        <w:pStyle w:val="00Grundschrift"/>
        <w:numPr>
          <w:ilvl w:val="0"/>
          <w:numId w:val="14"/>
        </w:numPr>
        <w:rPr>
          <w:rFonts w:asciiTheme="minorHAnsi" w:hAnsiTheme="minorHAnsi" w:cstheme="minorHAnsi"/>
        </w:rPr>
      </w:pPr>
      <w:r w:rsidRPr="00E72887">
        <w:rPr>
          <w:rFonts w:asciiTheme="minorHAnsi" w:hAnsiTheme="minorHAnsi" w:cstheme="minorHAnsi"/>
        </w:rPr>
        <w:t xml:space="preserve">Wenn Sie </w:t>
      </w:r>
      <w:r w:rsidRPr="00E72887">
        <w:rPr>
          <w:rFonts w:asciiTheme="minorHAnsi" w:hAnsiTheme="minorHAnsi" w:cstheme="minorHAnsi"/>
          <w:b/>
          <w:bCs/>
        </w:rPr>
        <w:t>Fragen</w:t>
      </w:r>
      <w:r w:rsidRPr="00E72887">
        <w:rPr>
          <w:rFonts w:asciiTheme="minorHAnsi" w:hAnsiTheme="minorHAnsi" w:cstheme="minorHAnsi"/>
        </w:rPr>
        <w:t xml:space="preserve"> haben, sind wir für Sie da.</w:t>
      </w:r>
    </w:p>
    <w:p w14:paraId="3B88D954" w14:textId="77777777" w:rsidR="006514E8" w:rsidRPr="00E72887" w:rsidRDefault="006514E8" w:rsidP="006514E8">
      <w:pPr>
        <w:pStyle w:val="00Grundschrift"/>
        <w:ind w:left="720"/>
        <w:rPr>
          <w:rFonts w:asciiTheme="minorHAnsi" w:hAnsiTheme="minorHAnsi" w:cstheme="minorHAnsi"/>
        </w:rPr>
      </w:pPr>
      <w:r w:rsidRPr="00E72887">
        <w:rPr>
          <w:rFonts w:asciiTheme="minorHAnsi" w:hAnsiTheme="minorHAnsi" w:cstheme="minorHAnsi"/>
        </w:rPr>
        <w:lastRenderedPageBreak/>
        <w:t xml:space="preserve">Schreiben Sie </w:t>
      </w:r>
      <w:r>
        <w:rPr>
          <w:rFonts w:asciiTheme="minorHAnsi" w:hAnsiTheme="minorHAnsi" w:cstheme="minorHAnsi"/>
        </w:rPr>
        <w:t>uns</w:t>
      </w:r>
      <w:r w:rsidRPr="00E72887">
        <w:rPr>
          <w:rFonts w:asciiTheme="minorHAnsi" w:hAnsiTheme="minorHAnsi" w:cstheme="minorHAnsi"/>
        </w:rPr>
        <w:t xml:space="preserve"> eine E-Mail an </w:t>
      </w:r>
      <w:hyperlink r:id="rId30" w:history="1">
        <w:r w:rsidRPr="00E72887">
          <w:rPr>
            <w:rStyle w:val="Hyperlink"/>
            <w:rFonts w:asciiTheme="minorHAnsi" w:hAnsiTheme="minorHAnsi" w:cstheme="minorHAnsi"/>
          </w:rPr>
          <w:t>zotero@phtg.ch</w:t>
        </w:r>
      </w:hyperlink>
      <w:r w:rsidRPr="00E72887">
        <w:rPr>
          <w:rFonts w:asciiTheme="minorHAnsi" w:hAnsiTheme="minorHAnsi" w:cstheme="minorHAnsi"/>
        </w:rPr>
        <w:t xml:space="preserve"> </w:t>
      </w:r>
    </w:p>
    <w:p w14:paraId="0C064941" w14:textId="77777777" w:rsidR="006514E8" w:rsidRDefault="006514E8" w:rsidP="006514E8">
      <w:pPr>
        <w:pStyle w:val="00Grundschrift"/>
        <w:numPr>
          <w:ilvl w:val="0"/>
          <w:numId w:val="14"/>
        </w:numPr>
        <w:jc w:val="left"/>
        <w:rPr>
          <w:rFonts w:asciiTheme="minorHAnsi" w:hAnsiTheme="minorHAnsi" w:cstheme="minorHAnsi"/>
        </w:rPr>
      </w:pPr>
      <w:r w:rsidRPr="00E72887">
        <w:rPr>
          <w:rFonts w:asciiTheme="minorHAnsi" w:hAnsiTheme="minorHAnsi" w:cstheme="minorHAnsi"/>
        </w:rPr>
        <w:t xml:space="preserve">oder </w:t>
      </w:r>
      <w:r>
        <w:rPr>
          <w:rFonts w:asciiTheme="minorHAnsi" w:hAnsiTheme="minorHAnsi" w:cstheme="minorHAnsi"/>
        </w:rPr>
        <w:t>vereinbaren Sie einen</w:t>
      </w:r>
      <w:r w:rsidRPr="00E72887">
        <w:rPr>
          <w:rFonts w:asciiTheme="minorHAnsi" w:hAnsiTheme="minorHAnsi" w:cstheme="minorHAnsi"/>
        </w:rPr>
        <w:t xml:space="preserve"> Termin</w:t>
      </w:r>
      <w:r>
        <w:rPr>
          <w:rFonts w:asciiTheme="minorHAnsi" w:hAnsiTheme="minorHAnsi" w:cstheme="minorHAnsi"/>
        </w:rPr>
        <w:t xml:space="preserve"> im </w:t>
      </w:r>
      <w:hyperlink r:id="rId31" w:history="1">
        <w:r w:rsidRPr="00E72887">
          <w:rPr>
            <w:rStyle w:val="Hyperlink"/>
            <w:rFonts w:asciiTheme="minorHAnsi" w:hAnsiTheme="minorHAnsi" w:cstheme="minorHAnsi"/>
          </w:rPr>
          <w:t>Schreib- und Methoden-Lab der PHTG</w:t>
        </w:r>
      </w:hyperlink>
      <w:r>
        <w:rPr>
          <w:rStyle w:val="Hyperlink"/>
          <w:rFonts w:asciiTheme="minorHAnsi" w:hAnsiTheme="minorHAnsi" w:cstheme="minorHAnsi"/>
        </w:rPr>
        <w:t>.</w:t>
      </w:r>
    </w:p>
    <w:p w14:paraId="4AC80878" w14:textId="77777777" w:rsidR="006514E8" w:rsidRDefault="006514E8" w:rsidP="006514E8">
      <w:pPr>
        <w:pStyle w:val="00Grundschrift"/>
        <w:jc w:val="left"/>
        <w:rPr>
          <w:rFonts w:asciiTheme="minorHAnsi" w:hAnsiTheme="minorHAnsi" w:cstheme="minorHAnsi"/>
        </w:rPr>
      </w:pPr>
    </w:p>
    <w:p w14:paraId="2A661A2A" w14:textId="75D58B3D" w:rsidR="006514E8" w:rsidRPr="00E72887" w:rsidRDefault="006514E8" w:rsidP="006514E8">
      <w:pPr>
        <w:pStyle w:val="berschrift1"/>
        <w:rPr>
          <w:rFonts w:asciiTheme="minorHAnsi" w:hAnsiTheme="minorHAnsi" w:cstheme="minorHAnsi"/>
        </w:rPr>
      </w:pPr>
      <w:r>
        <w:rPr>
          <w:rFonts w:asciiTheme="minorHAnsi" w:hAnsiTheme="minorHAnsi" w:cstheme="minorHAnsi"/>
        </w:rPr>
        <w:t>Tipps und Tricks</w:t>
      </w:r>
    </w:p>
    <w:p w14:paraId="1E9BB5AA" w14:textId="77777777" w:rsidR="0064750A" w:rsidRPr="00E72887" w:rsidRDefault="0064750A" w:rsidP="0064750A">
      <w:pPr>
        <w:pStyle w:val="00Grundschrift"/>
        <w:numPr>
          <w:ilvl w:val="0"/>
          <w:numId w:val="14"/>
        </w:numPr>
        <w:jc w:val="left"/>
        <w:rPr>
          <w:rFonts w:asciiTheme="minorHAnsi" w:hAnsiTheme="minorHAnsi" w:cstheme="minorHAnsi"/>
        </w:rPr>
      </w:pPr>
      <w:r w:rsidRPr="00E72887">
        <w:rPr>
          <w:rFonts w:asciiTheme="minorHAnsi" w:hAnsiTheme="minorHAnsi" w:cstheme="minorHAnsi"/>
        </w:rPr>
        <w:t xml:space="preserve">Es ist möglich, alle Zitate und die Bibliografie über die Schaltfläche «Refresh» direkt in Word unter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zu aktualisieren. Wenn Sie Daten 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verändert haben, werden diese Daten auf diese Weise auch im Dokument aktualisiert.</w:t>
      </w:r>
    </w:p>
    <w:p w14:paraId="56950756" w14:textId="77777777" w:rsidR="0064750A" w:rsidRPr="00E72887" w:rsidRDefault="0064750A" w:rsidP="0064750A">
      <w:pPr>
        <w:pStyle w:val="00Grundschrift"/>
        <w:numPr>
          <w:ilvl w:val="0"/>
          <w:numId w:val="14"/>
        </w:numPr>
        <w:jc w:val="left"/>
        <w:rPr>
          <w:rFonts w:asciiTheme="minorHAnsi" w:hAnsiTheme="minorHAnsi" w:cstheme="minorHAnsi"/>
        </w:rPr>
      </w:pPr>
      <w:r w:rsidRPr="00E72887">
        <w:rPr>
          <w:rFonts w:asciiTheme="minorHAnsi" w:hAnsiTheme="minorHAnsi" w:cstheme="minorHAnsi"/>
        </w:rPr>
        <w:t xml:space="preserve">Tags können 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verwendet werden, um Quellen leichter zu finden. Dies ist besonders nützlich, wenn man mit vielen Quellen arbeitet.</w:t>
      </w:r>
    </w:p>
    <w:p w14:paraId="0100EFA8" w14:textId="6A7CC8A0" w:rsidR="0064750A" w:rsidRPr="001F317D" w:rsidRDefault="0064750A" w:rsidP="0064750A">
      <w:pPr>
        <w:pStyle w:val="00Grundschrift"/>
        <w:numPr>
          <w:ilvl w:val="0"/>
          <w:numId w:val="14"/>
        </w:numPr>
        <w:jc w:val="left"/>
        <w:rPr>
          <w:rFonts w:asciiTheme="minorHAnsi" w:hAnsiTheme="minorHAnsi" w:cstheme="minorHAnsi"/>
        </w:rPr>
      </w:pPr>
      <w:r w:rsidRPr="00E72887">
        <w:rPr>
          <w:rFonts w:asciiTheme="minorHAnsi" w:hAnsiTheme="minorHAnsi" w:cstheme="minorHAnsi"/>
        </w:rPr>
        <w:t xml:space="preserve">Wo immer möglich, speichert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automatisch den Volltext des Dokuments oder einen Screenshot, wenn Sie einen Eintrag über den Browser erstellen. Diese können unter den Anhängen des Eintrags direkt in </w:t>
      </w:r>
      <w:proofErr w:type="spellStart"/>
      <w:r w:rsidRPr="00E72887">
        <w:rPr>
          <w:rFonts w:asciiTheme="minorHAnsi" w:hAnsiTheme="minorHAnsi" w:cstheme="minorHAnsi"/>
        </w:rPr>
        <w:t>Zotero</w:t>
      </w:r>
      <w:proofErr w:type="spellEnd"/>
      <w:r w:rsidRPr="00E72887">
        <w:rPr>
          <w:rFonts w:asciiTheme="minorHAnsi" w:hAnsiTheme="minorHAnsi" w:cstheme="minorHAnsi"/>
        </w:rPr>
        <w:t xml:space="preserve"> abgerufen werden.</w:t>
      </w:r>
    </w:p>
    <w:sectPr w:rsidR="0064750A" w:rsidRPr="001F317D" w:rsidSect="00995C8B">
      <w:headerReference w:type="default" r:id="rId32"/>
      <w:footerReference w:type="default" r:id="rId33"/>
      <w:headerReference w:type="first" r:id="rId34"/>
      <w:footerReference w:type="first" r:id="rId35"/>
      <w:type w:val="continuous"/>
      <w:pgSz w:w="11906" w:h="16838" w:code="9"/>
      <w:pgMar w:top="2693" w:right="1134" w:bottom="1531" w:left="1588" w:header="68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A37F" w14:textId="77777777" w:rsidR="004E028C" w:rsidRDefault="004E028C" w:rsidP="00F91D37">
      <w:pPr>
        <w:spacing w:line="240" w:lineRule="auto"/>
      </w:pPr>
      <w:r>
        <w:separator/>
      </w:r>
    </w:p>
  </w:endnote>
  <w:endnote w:type="continuationSeparator" w:id="0">
    <w:p w14:paraId="03B264F7" w14:textId="77777777" w:rsidR="004E028C" w:rsidRDefault="004E028C" w:rsidP="00F91D37">
      <w:pPr>
        <w:spacing w:line="240" w:lineRule="auto"/>
      </w:pPr>
      <w:r>
        <w:continuationSeparator/>
      </w:r>
    </w:p>
  </w:endnote>
  <w:endnote w:type="continuationNotice" w:id="1">
    <w:p w14:paraId="15D0AF4E" w14:textId="77777777" w:rsidR="004E028C" w:rsidRDefault="004E02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pitch w:val="variable"/>
    <w:sig w:usb0="20000287" w:usb1="00000001" w:usb2="00000000" w:usb3="00000000" w:csb0="0000019F" w:csb1="00000000"/>
  </w:font>
  <w:font w:name="Myriad Pro Light">
    <w:altName w:val="Segoe UI Light"/>
    <w:panose1 w:val="020B04030304030202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C9B7" w14:textId="77777777" w:rsidR="00BC6F6A" w:rsidRPr="00146A03" w:rsidRDefault="00EC029A" w:rsidP="00716C48">
    <w:pPr>
      <w:pStyle w:val="Fuzeile"/>
      <w:rPr>
        <w:lang w:eastAsia="de-CH"/>
      </w:rPr>
    </w:pPr>
    <w:r>
      <w:rPr>
        <w:noProof/>
        <w:lang w:eastAsia="de-CH"/>
      </w:rPr>
      <mc:AlternateContent>
        <mc:Choice Requires="wps">
          <w:drawing>
            <wp:anchor distT="0" distB="0" distL="114300" distR="114300" simplePos="0" relativeHeight="251658243" behindDoc="0" locked="1" layoutInCell="1" allowOverlap="1" wp14:anchorId="377F1116" wp14:editId="20BF499E">
              <wp:simplePos x="0" y="0"/>
              <wp:positionH relativeFrom="page">
                <wp:align>right</wp:align>
              </wp:positionH>
              <wp:positionV relativeFrom="page">
                <wp:align>bottom</wp:align>
              </wp:positionV>
              <wp:extent cx="702000" cy="576000"/>
              <wp:effectExtent l="0" t="0" r="0" b="0"/>
              <wp:wrapSquare wrapText="bothSides"/>
              <wp:docPr id="1057398887" name="Textfel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2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BC950" w14:textId="1772C66F" w:rsidR="00EC029A" w:rsidRPr="005C6148" w:rsidRDefault="00EC029A" w:rsidP="00CD775B">
                          <w:pPr>
                            <w:pStyle w:val="Seitenzahlen"/>
                          </w:pPr>
                        </w:p>
                      </w:txbxContent>
                    </wps:txbx>
                    <wps:bodyPr rot="0" spcFirstLastPara="0" vertOverflow="overflow" horzOverflow="overflow" vert="horz" wrap="square" lIns="0" tIns="0" rIns="324000" bIns="27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1116" id="_x0000_t202" coordsize="21600,21600" o:spt="202" path="m,l,21600r21600,l21600,xe">
              <v:stroke joinstyle="miter"/>
              <v:path gradientshapeok="t" o:connecttype="rect"/>
            </v:shapetype>
            <v:shape id="Textfeld 4" o:spid="_x0000_s1027" type="#_x0000_t202" alt="&quot;&quot;" style="position:absolute;margin-left:4.1pt;margin-top:0;width:55.3pt;height:45.3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" filled="f" stroked="f" strokeweight=".5pt">
              <v:textbox inset="0,0,9mm,7.5mm">
                <w:txbxContent>
                  <w:p w14:paraId="540BC950" w14:textId="1772C66F" w:rsidR="00EC029A" w:rsidRPr="005C6148" w:rsidRDefault="00EC029A" w:rsidP="00CD775B">
                    <w:pPr>
                      <w:pStyle w:val="Seitenzahlen"/>
                    </w:pPr>
                  </w:p>
                </w:txbxContent>
              </v:textbox>
              <w10:wrap type="square"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7BA1" w14:textId="77777777" w:rsidR="00EC06BA" w:rsidRPr="002D3C4F" w:rsidRDefault="00EC06BA" w:rsidP="002D3C4F">
    <w:pPr>
      <w:pStyle w:val="Fuzeile"/>
      <w:spacing w:after="110"/>
      <w:rPr>
        <w:b/>
        <w:bCs/>
      </w:rPr>
    </w:pPr>
    <w:r>
      <w:rPr>
        <w:noProof/>
        <w:lang w:eastAsia="de-CH"/>
      </w:rPr>
      <mc:AlternateContent>
        <mc:Choice Requires="wps">
          <w:drawing>
            <wp:anchor distT="0" distB="0" distL="114300" distR="114300" simplePos="0" relativeHeight="251658242" behindDoc="0" locked="1" layoutInCell="1" allowOverlap="1" wp14:anchorId="1E84B8D3" wp14:editId="64B32734">
              <wp:simplePos x="0" y="0"/>
              <wp:positionH relativeFrom="page">
                <wp:align>right</wp:align>
              </wp:positionH>
              <wp:positionV relativeFrom="page">
                <wp:align>bottom</wp:align>
              </wp:positionV>
              <wp:extent cx="702000" cy="576000"/>
              <wp:effectExtent l="0" t="0" r="0" b="0"/>
              <wp:wrapSquare wrapText="bothSides"/>
              <wp:docPr id="290705026" name="Textfeld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2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85AE5" w14:textId="2664A36D" w:rsidR="00EC06BA" w:rsidRPr="005C6148" w:rsidRDefault="00EC06BA" w:rsidP="00CD775B">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r w:rsidR="00E93880">
                            <w:fldChar w:fldCharType="begin"/>
                          </w:r>
                          <w:r w:rsidR="00E93880">
                            <w:instrText xml:space="preserve"> SECTIONPAGES   \* MERGEFORMAT </w:instrText>
                          </w:r>
                          <w:r w:rsidR="00E93880">
                            <w:fldChar w:fldCharType="separate"/>
                          </w:r>
                          <w:r w:rsidR="005B0ED9">
                            <w:rPr>
                              <w:noProof/>
                            </w:rPr>
                            <w:t>7</w:t>
                          </w:r>
                          <w:r w:rsidR="00E93880">
                            <w:rPr>
                              <w:noProof/>
                            </w:rPr>
                            <w:fldChar w:fldCharType="end"/>
                          </w:r>
                        </w:p>
                      </w:txbxContent>
                    </wps:txbx>
                    <wps:bodyPr rot="0" spcFirstLastPara="0" vertOverflow="overflow" horzOverflow="overflow" vert="horz" wrap="square" lIns="0" tIns="0" rIns="324000" bIns="27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4B8D3" id="_x0000_t202" coordsize="21600,21600" o:spt="202" path="m,l,21600r21600,l21600,xe">
              <v:stroke joinstyle="miter"/>
              <v:path gradientshapeok="t" o:connecttype="rect"/>
            </v:shapetype>
            <v:shape id="Textfeld 10" o:spid="_x0000_s1028" type="#_x0000_t202" alt="&quot;&quot;" style="position:absolute;margin-left:4.1pt;margin-top:0;width:55.3pt;height:45.35pt;z-index:25165824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" filled="f" stroked="f" strokeweight=".5pt">
              <v:textbox inset="0,0,9mm,7.5mm">
                <w:txbxContent>
                  <w:p w14:paraId="4DB85AE5" w14:textId="2664A36D" w:rsidR="00EC06BA" w:rsidRPr="005C6148" w:rsidRDefault="00EC06BA" w:rsidP="00CD775B">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r w:rsidR="00E93880">
                      <w:fldChar w:fldCharType="begin"/>
                    </w:r>
                    <w:r w:rsidR="00E93880">
                      <w:instrText xml:space="preserve"> SECTIONPAGES   \* MERGEFORMAT </w:instrText>
                    </w:r>
                    <w:r w:rsidR="00E93880">
                      <w:fldChar w:fldCharType="separate"/>
                    </w:r>
                    <w:r w:rsidR="005B0ED9">
                      <w:rPr>
                        <w:noProof/>
                      </w:rPr>
                      <w:t>7</w:t>
                    </w:r>
                    <w:r w:rsidR="00E93880">
                      <w:rPr>
                        <w:noProof/>
                      </w:rPr>
                      <w:fldChar w:fldCharType="end"/>
                    </w:r>
                  </w:p>
                </w:txbxContent>
              </v:textbox>
              <w10:wrap type="square" anchorx="page" anchory="page"/>
              <w10:anchorlock/>
            </v:shape>
          </w:pict>
        </mc:Fallback>
      </mc:AlternateContent>
    </w:r>
    <w:r w:rsidRPr="002D3C4F">
      <w:rPr>
        <w:b/>
        <w:bCs/>
      </w:rPr>
      <w:t>Pädagogische Hochschule Thurgau</w:t>
    </w:r>
  </w:p>
  <w:p w14:paraId="0BAEC834" w14:textId="77777777" w:rsidR="00EC06BA" w:rsidRDefault="00EC06BA" w:rsidP="002D3C4F">
    <w:pPr>
      <w:pStyle w:val="Fuzeile"/>
    </w:pPr>
    <w:r>
      <w:t>Unterer Schulweg 3 | Postfach | CH-8280 Kreuzlingen 1</w:t>
    </w:r>
  </w:p>
  <w:p w14:paraId="4B4317E8" w14:textId="77777777" w:rsidR="003C403E" w:rsidRDefault="00EC06BA">
    <w:pPr>
      <w:pStyle w:val="Fuzeile"/>
    </w:pPr>
    <w:r>
      <w:t>+41 71 678 56 56 | office@phtg.ch | phtg.ch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ED7E" w14:textId="77777777" w:rsidR="004E028C" w:rsidRDefault="004E028C" w:rsidP="00F91D37">
      <w:pPr>
        <w:spacing w:line="240" w:lineRule="auto"/>
      </w:pPr>
      <w:r>
        <w:separator/>
      </w:r>
    </w:p>
  </w:footnote>
  <w:footnote w:type="continuationSeparator" w:id="0">
    <w:p w14:paraId="6A44A629" w14:textId="77777777" w:rsidR="004E028C" w:rsidRDefault="004E028C" w:rsidP="00F91D37">
      <w:pPr>
        <w:spacing w:line="240" w:lineRule="auto"/>
      </w:pPr>
      <w:r>
        <w:continuationSeparator/>
      </w:r>
    </w:p>
  </w:footnote>
  <w:footnote w:type="continuationNotice" w:id="1">
    <w:p w14:paraId="40FD177F" w14:textId="77777777" w:rsidR="004E028C" w:rsidRDefault="004E02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FB91" w14:textId="77777777" w:rsidR="005C6148" w:rsidRPr="00D00E26" w:rsidRDefault="00C653AA" w:rsidP="00D00E26">
    <w:pPr>
      <w:pStyle w:val="Kopfzeile"/>
    </w:pPr>
    <w:r>
      <w:rPr>
        <w:noProof/>
      </w:rPr>
      <w:drawing>
        <wp:anchor distT="0" distB="0" distL="114300" distR="114300" simplePos="0" relativeHeight="251658240" behindDoc="0" locked="1" layoutInCell="1" allowOverlap="1" wp14:anchorId="4F67F44D" wp14:editId="62141539">
          <wp:simplePos x="0" y="0"/>
          <wp:positionH relativeFrom="margin">
            <wp:align>left</wp:align>
          </wp:positionH>
          <wp:positionV relativeFrom="page">
            <wp:posOffset>431800</wp:posOffset>
          </wp:positionV>
          <wp:extent cx="1296000" cy="547200"/>
          <wp:effectExtent l="0" t="0" r="0" b="5715"/>
          <wp:wrapNone/>
          <wp:docPr id="8578614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97416" name="Grafik 1185097416"/>
                  <pic:cNvPicPr/>
                </pic:nvPicPr>
                <pic:blipFill>
                  <a:blip r:embed="rId1">
                    <a:extLst>
                      <a:ext uri="{96DAC541-7B7A-43D3-8B79-37D633B846F1}">
                        <asvg:svgBlip xmlns:asvg="http://schemas.microsoft.com/office/drawing/2016/SVG/main" r:embed="rId2"/>
                      </a:ext>
                    </a:extLst>
                  </a:blip>
                  <a:stretch>
                    <a:fillRect/>
                  </a:stretch>
                </pic:blipFill>
                <pic:spPr>
                  <a:xfrm>
                    <a:off x="0" y="0"/>
                    <a:ext cx="1296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714F" w14:textId="77777777" w:rsidR="00752FFC" w:rsidRDefault="002D017C">
    <w:pPr>
      <w:pStyle w:val="Kopfzeile"/>
    </w:pPr>
    <w:r>
      <w:rPr>
        <w:noProof/>
      </w:rPr>
      <w:drawing>
        <wp:anchor distT="0" distB="0" distL="114300" distR="114300" simplePos="0" relativeHeight="251658241" behindDoc="0" locked="1" layoutInCell="1" allowOverlap="1" wp14:anchorId="6577F6F5" wp14:editId="4649F68F">
          <wp:simplePos x="0" y="0"/>
          <wp:positionH relativeFrom="margin">
            <wp:align>left</wp:align>
          </wp:positionH>
          <wp:positionV relativeFrom="page">
            <wp:posOffset>431800</wp:posOffset>
          </wp:positionV>
          <wp:extent cx="1296000" cy="547200"/>
          <wp:effectExtent l="0" t="0" r="0" b="5715"/>
          <wp:wrapNone/>
          <wp:docPr id="42437350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97416" name="Grafik 1185097416"/>
                  <pic:cNvPicPr/>
                </pic:nvPicPr>
                <pic:blipFill>
                  <a:blip r:embed="rId1">
                    <a:extLst>
                      <a:ext uri="{96DAC541-7B7A-43D3-8B79-37D633B846F1}">
                        <asvg:svgBlip xmlns:asvg="http://schemas.microsoft.com/office/drawing/2016/SVG/main" r:embed="rId2"/>
                      </a:ext>
                    </a:extLst>
                  </a:blip>
                  <a:stretch>
                    <a:fillRect/>
                  </a:stretch>
                </pic:blipFill>
                <pic:spPr>
                  <a:xfrm>
                    <a:off x="0" y="0"/>
                    <a:ext cx="1296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E8"/>
    <w:multiLevelType w:val="multilevel"/>
    <w:tmpl w:val="EF88C568"/>
    <w:numStyleLink w:val="NummerierteberschriftenListe"/>
  </w:abstractNum>
  <w:abstractNum w:abstractNumId="1"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B0FC9"/>
    <w:multiLevelType w:val="hybridMultilevel"/>
    <w:tmpl w:val="84182E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0E63FE"/>
    <w:multiLevelType w:val="multilevel"/>
    <w:tmpl w:val="EF88C568"/>
    <w:numStyleLink w:val="NummerierteberschriftenListe"/>
  </w:abstractNum>
  <w:abstractNum w:abstractNumId="4" w15:restartNumberingAfterBreak="0">
    <w:nsid w:val="13A54947"/>
    <w:multiLevelType w:val="hybridMultilevel"/>
    <w:tmpl w:val="E73470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315DCF"/>
    <w:multiLevelType w:val="hybridMultilevel"/>
    <w:tmpl w:val="2C4607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7D4026"/>
    <w:multiLevelType w:val="hybridMultilevel"/>
    <w:tmpl w:val="6D829E5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2BD6215"/>
    <w:multiLevelType w:val="multilevel"/>
    <w:tmpl w:val="62086254"/>
    <w:styleLink w:val="AufzhlungenListe"/>
    <w:lvl w:ilvl="0">
      <w:start w:val="1"/>
      <w:numFmt w:val="bullet"/>
      <w:pStyle w:val="Aufzhlung1"/>
      <w:lvlText w:val="‒"/>
      <w:lvlJc w:val="left"/>
      <w:pPr>
        <w:ind w:left="284" w:hanging="284"/>
      </w:pPr>
      <w:rPr>
        <w:rFonts w:asciiTheme="minorHAnsi" w:hAnsiTheme="minorHAnsi"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9" w15:restartNumberingAfterBreak="0">
    <w:nsid w:val="25C5343C"/>
    <w:multiLevelType w:val="multilevel"/>
    <w:tmpl w:val="62086254"/>
    <w:numStyleLink w:val="AufzhlungenListe"/>
  </w:abstractNum>
  <w:abstractNum w:abstractNumId="10" w15:restartNumberingAfterBreak="0">
    <w:nsid w:val="37B84116"/>
    <w:multiLevelType w:val="hybridMultilevel"/>
    <w:tmpl w:val="B498B9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DC1753"/>
    <w:multiLevelType w:val="hybridMultilevel"/>
    <w:tmpl w:val="DFDEFB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C474F5"/>
    <w:multiLevelType w:val="hybridMultilevel"/>
    <w:tmpl w:val="75C46CE0"/>
    <w:lvl w:ilvl="0" w:tplc="30D22EC8">
      <w:start w:val="1"/>
      <w:numFmt w:val="decimal"/>
      <w:pStyle w:val="Aufgabe"/>
      <w:suff w:val="nothing"/>
      <w:lvlText w:val="Aufgabe %1 : "/>
      <w:lvlJc w:val="left"/>
      <w:pPr>
        <w:ind w:left="3403"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C081E75"/>
    <w:multiLevelType w:val="multilevel"/>
    <w:tmpl w:val="834803D2"/>
    <w:styleLink w:val="Traktanden"/>
    <w:lvl w:ilvl="0">
      <w:start w:val="1"/>
      <w:numFmt w:val="decimal"/>
      <w:lvlText w:val="%1"/>
      <w:lvlJc w:val="left"/>
      <w:pPr>
        <w:ind w:left="170" w:hanging="170"/>
      </w:pPr>
      <w:rPr>
        <w:rFonts w:hint="default"/>
        <w:b/>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4" w15:restartNumberingAfterBreak="0">
    <w:nsid w:val="4D016828"/>
    <w:multiLevelType w:val="hybridMultilevel"/>
    <w:tmpl w:val="2EC46A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F2043A3"/>
    <w:multiLevelType w:val="hybridMultilevel"/>
    <w:tmpl w:val="C8700DCC"/>
    <w:lvl w:ilvl="0" w:tplc="95D0D452">
      <w:numFmt w:val="bullet"/>
      <w:lvlText w:val=""/>
      <w:lvlJc w:val="left"/>
      <w:pPr>
        <w:ind w:left="720" w:hanging="360"/>
      </w:pPr>
      <w:rPr>
        <w:rFonts w:ascii="Wingdings" w:eastAsia="Times" w:hAnsi="Wingdings" w:cstheme="minorHAnsi"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84444C"/>
    <w:multiLevelType w:val="hybridMultilevel"/>
    <w:tmpl w:val="A9A6C2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F03263"/>
    <w:multiLevelType w:val="multilevel"/>
    <w:tmpl w:val="834803D2"/>
    <w:numStyleLink w:val="Traktanden"/>
  </w:abstractNum>
  <w:num w:numId="1" w16cid:durableId="1370374421">
    <w:abstractNumId w:val="18"/>
  </w:num>
  <w:num w:numId="2" w16cid:durableId="2135714444">
    <w:abstractNumId w:val="7"/>
  </w:num>
  <w:num w:numId="3" w16cid:durableId="921446314">
    <w:abstractNumId w:val="17"/>
  </w:num>
  <w:num w:numId="4" w16cid:durableId="675814698">
    <w:abstractNumId w:val="8"/>
  </w:num>
  <w:num w:numId="5" w16cid:durableId="1567453124">
    <w:abstractNumId w:val="1"/>
  </w:num>
  <w:num w:numId="6" w16cid:durableId="1912546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9908480">
    <w:abstractNumId w:val="9"/>
  </w:num>
  <w:num w:numId="8" w16cid:durableId="698819675">
    <w:abstractNumId w:val="3"/>
  </w:num>
  <w:num w:numId="9" w16cid:durableId="771706805">
    <w:abstractNumId w:val="13"/>
  </w:num>
  <w:num w:numId="10" w16cid:durableId="1002005732">
    <w:abstractNumId w:val="19"/>
  </w:num>
  <w:num w:numId="11" w16cid:durableId="1246769095">
    <w:abstractNumId w:val="11"/>
  </w:num>
  <w:num w:numId="12" w16cid:durableId="234558883">
    <w:abstractNumId w:val="4"/>
  </w:num>
  <w:num w:numId="13" w16cid:durableId="395318041">
    <w:abstractNumId w:val="6"/>
  </w:num>
  <w:num w:numId="14" w16cid:durableId="1606964272">
    <w:abstractNumId w:val="5"/>
  </w:num>
  <w:num w:numId="15" w16cid:durableId="1438136752">
    <w:abstractNumId w:val="10"/>
  </w:num>
  <w:num w:numId="16" w16cid:durableId="1624576312">
    <w:abstractNumId w:val="14"/>
  </w:num>
  <w:num w:numId="17" w16cid:durableId="29381016">
    <w:abstractNumId w:val="15"/>
  </w:num>
  <w:num w:numId="18" w16cid:durableId="2094543256">
    <w:abstractNumId w:val="12"/>
  </w:num>
  <w:num w:numId="19" w16cid:durableId="452213793">
    <w:abstractNumId w:val="12"/>
  </w:num>
  <w:num w:numId="20" w16cid:durableId="27994626">
    <w:abstractNumId w:val="12"/>
  </w:num>
  <w:num w:numId="21" w16cid:durableId="2102142162">
    <w:abstractNumId w:val="9"/>
    <w:lvlOverride w:ilvl="0">
      <w:lvl w:ilvl="0">
        <w:numFmt w:val="decimal"/>
        <w:pStyle w:val="Aufzhlung1"/>
        <w:lvlText w:val=""/>
        <w:lvlJc w:val="left"/>
      </w:lvl>
    </w:lvlOverride>
    <w:lvlOverride w:ilvl="1">
      <w:lvl w:ilvl="1">
        <w:start w:val="1"/>
        <w:numFmt w:val="bullet"/>
        <w:pStyle w:val="Aufzhlung2"/>
        <w:lvlText w:val="‒"/>
        <w:lvlJc w:val="left"/>
        <w:pPr>
          <w:ind w:left="283" w:hanging="283"/>
        </w:pPr>
        <w:rPr>
          <w:rFonts w:asciiTheme="minorHAnsi" w:hAnsiTheme="minorHAnsi" w:cs="Times New Roman" w:hint="default"/>
          <w:strike w:val="0"/>
        </w:rPr>
      </w:lvl>
    </w:lvlOverride>
  </w:num>
  <w:num w:numId="22" w16cid:durableId="931664058">
    <w:abstractNumId w:val="12"/>
  </w:num>
  <w:num w:numId="23" w16cid:durableId="1806698714">
    <w:abstractNumId w:val="12"/>
  </w:num>
  <w:num w:numId="24" w16cid:durableId="434248046">
    <w:abstractNumId w:val="12"/>
  </w:num>
  <w:num w:numId="25" w16cid:durableId="601381204">
    <w:abstractNumId w:val="12"/>
  </w:num>
  <w:num w:numId="26" w16cid:durableId="303508267">
    <w:abstractNumId w:val="12"/>
  </w:num>
  <w:num w:numId="27" w16cid:durableId="1239557911">
    <w:abstractNumId w:val="12"/>
  </w:num>
  <w:num w:numId="28" w16cid:durableId="1520435757">
    <w:abstractNumId w:val="12"/>
  </w:num>
  <w:num w:numId="29" w16cid:durableId="114061537">
    <w:abstractNumId w:val="12"/>
  </w:num>
  <w:num w:numId="30" w16cid:durableId="281150280">
    <w:abstractNumId w:val="16"/>
  </w:num>
  <w:num w:numId="31" w16cid:durableId="36127011">
    <w:abstractNumId w:val="2"/>
  </w:num>
  <w:num w:numId="32" w16cid:durableId="427502302">
    <w:abstractNumId w:val="12"/>
  </w:num>
  <w:num w:numId="33" w16cid:durableId="613899517">
    <w:abstractNumId w:val="12"/>
  </w:num>
  <w:num w:numId="34" w16cid:durableId="1017388604">
    <w:abstractNumId w:val="12"/>
  </w:num>
  <w:num w:numId="35" w16cid:durableId="828861073">
    <w:abstractNumId w:val="12"/>
  </w:num>
  <w:num w:numId="36" w16cid:durableId="1279796103">
    <w:abstractNumId w:val="12"/>
  </w:num>
  <w:num w:numId="37" w16cid:durableId="64855668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de-LI" w:vendorID="64" w:dllVersion="4096"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A7"/>
    <w:rsid w:val="00002978"/>
    <w:rsid w:val="00003A9F"/>
    <w:rsid w:val="00004524"/>
    <w:rsid w:val="0001010F"/>
    <w:rsid w:val="00025CEC"/>
    <w:rsid w:val="000266B7"/>
    <w:rsid w:val="00026A79"/>
    <w:rsid w:val="00032B92"/>
    <w:rsid w:val="00032BCD"/>
    <w:rsid w:val="00032F85"/>
    <w:rsid w:val="00032FC2"/>
    <w:rsid w:val="000355BF"/>
    <w:rsid w:val="000409C8"/>
    <w:rsid w:val="00041700"/>
    <w:rsid w:val="00055041"/>
    <w:rsid w:val="00055F15"/>
    <w:rsid w:val="00063BC2"/>
    <w:rsid w:val="00064E23"/>
    <w:rsid w:val="000701F1"/>
    <w:rsid w:val="00071780"/>
    <w:rsid w:val="00072D4B"/>
    <w:rsid w:val="00072DD2"/>
    <w:rsid w:val="00074B92"/>
    <w:rsid w:val="000803EB"/>
    <w:rsid w:val="00090380"/>
    <w:rsid w:val="00093FA2"/>
    <w:rsid w:val="000947ED"/>
    <w:rsid w:val="00096E8E"/>
    <w:rsid w:val="000A1884"/>
    <w:rsid w:val="000A24EC"/>
    <w:rsid w:val="000A2660"/>
    <w:rsid w:val="000A2BE5"/>
    <w:rsid w:val="000A76EA"/>
    <w:rsid w:val="000A7A00"/>
    <w:rsid w:val="000B1695"/>
    <w:rsid w:val="000B183F"/>
    <w:rsid w:val="000B595D"/>
    <w:rsid w:val="000C06C5"/>
    <w:rsid w:val="000C3BA5"/>
    <w:rsid w:val="000C49C1"/>
    <w:rsid w:val="000C4CC1"/>
    <w:rsid w:val="000D134D"/>
    <w:rsid w:val="000D1743"/>
    <w:rsid w:val="000D1BB6"/>
    <w:rsid w:val="000D3F63"/>
    <w:rsid w:val="000E7543"/>
    <w:rsid w:val="000E756F"/>
    <w:rsid w:val="000F1D2B"/>
    <w:rsid w:val="000F463D"/>
    <w:rsid w:val="000F5879"/>
    <w:rsid w:val="000F6EEC"/>
    <w:rsid w:val="0010021F"/>
    <w:rsid w:val="00102345"/>
    <w:rsid w:val="00104B6A"/>
    <w:rsid w:val="001055E2"/>
    <w:rsid w:val="00106688"/>
    <w:rsid w:val="00107F09"/>
    <w:rsid w:val="00111282"/>
    <w:rsid w:val="001134C7"/>
    <w:rsid w:val="00113CB8"/>
    <w:rsid w:val="0012151C"/>
    <w:rsid w:val="00127BBA"/>
    <w:rsid w:val="00133ABA"/>
    <w:rsid w:val="00133CFB"/>
    <w:rsid w:val="0013611B"/>
    <w:rsid w:val="001375AB"/>
    <w:rsid w:val="00141E82"/>
    <w:rsid w:val="00144122"/>
    <w:rsid w:val="00145D15"/>
    <w:rsid w:val="00145E6F"/>
    <w:rsid w:val="00146A03"/>
    <w:rsid w:val="00150378"/>
    <w:rsid w:val="001514C0"/>
    <w:rsid w:val="00154677"/>
    <w:rsid w:val="00155D69"/>
    <w:rsid w:val="00157ECA"/>
    <w:rsid w:val="0016300D"/>
    <w:rsid w:val="00165F95"/>
    <w:rsid w:val="00166155"/>
    <w:rsid w:val="0016774B"/>
    <w:rsid w:val="00167916"/>
    <w:rsid w:val="00171870"/>
    <w:rsid w:val="00171C00"/>
    <w:rsid w:val="0017204E"/>
    <w:rsid w:val="00192AB4"/>
    <w:rsid w:val="0019467A"/>
    <w:rsid w:val="00197EA2"/>
    <w:rsid w:val="001A3606"/>
    <w:rsid w:val="001A39B7"/>
    <w:rsid w:val="001A43BD"/>
    <w:rsid w:val="001B0A7F"/>
    <w:rsid w:val="001B1BAE"/>
    <w:rsid w:val="001C4A15"/>
    <w:rsid w:val="001C6B0B"/>
    <w:rsid w:val="001E0DD1"/>
    <w:rsid w:val="001E18FE"/>
    <w:rsid w:val="001E47C6"/>
    <w:rsid w:val="001E73F4"/>
    <w:rsid w:val="001F0CDF"/>
    <w:rsid w:val="001F317D"/>
    <w:rsid w:val="001F4A7E"/>
    <w:rsid w:val="001F4B8C"/>
    <w:rsid w:val="001F4F9B"/>
    <w:rsid w:val="001F55EF"/>
    <w:rsid w:val="00203E6A"/>
    <w:rsid w:val="00205051"/>
    <w:rsid w:val="00207ABB"/>
    <w:rsid w:val="00214EEC"/>
    <w:rsid w:val="00216D94"/>
    <w:rsid w:val="002211C1"/>
    <w:rsid w:val="0022685B"/>
    <w:rsid w:val="0023018C"/>
    <w:rsid w:val="0023205B"/>
    <w:rsid w:val="00235100"/>
    <w:rsid w:val="002369CE"/>
    <w:rsid w:val="0024209D"/>
    <w:rsid w:val="002466D7"/>
    <w:rsid w:val="00247905"/>
    <w:rsid w:val="002522AA"/>
    <w:rsid w:val="00253689"/>
    <w:rsid w:val="0025644A"/>
    <w:rsid w:val="00256701"/>
    <w:rsid w:val="0026146C"/>
    <w:rsid w:val="00265789"/>
    <w:rsid w:val="00267F71"/>
    <w:rsid w:val="002726D9"/>
    <w:rsid w:val="00273EBC"/>
    <w:rsid w:val="00274B98"/>
    <w:rsid w:val="0027532C"/>
    <w:rsid w:val="00283995"/>
    <w:rsid w:val="00287004"/>
    <w:rsid w:val="002900F4"/>
    <w:rsid w:val="00290E37"/>
    <w:rsid w:val="00292375"/>
    <w:rsid w:val="002A5446"/>
    <w:rsid w:val="002A6277"/>
    <w:rsid w:val="002A697D"/>
    <w:rsid w:val="002B1F0B"/>
    <w:rsid w:val="002B4225"/>
    <w:rsid w:val="002B496D"/>
    <w:rsid w:val="002B4AE5"/>
    <w:rsid w:val="002B551B"/>
    <w:rsid w:val="002B6641"/>
    <w:rsid w:val="002C163B"/>
    <w:rsid w:val="002C192C"/>
    <w:rsid w:val="002C78D2"/>
    <w:rsid w:val="002D017C"/>
    <w:rsid w:val="002D19C9"/>
    <w:rsid w:val="002D272F"/>
    <w:rsid w:val="002D38AE"/>
    <w:rsid w:val="002D3C4F"/>
    <w:rsid w:val="002D709C"/>
    <w:rsid w:val="002E42E4"/>
    <w:rsid w:val="002F06AA"/>
    <w:rsid w:val="002F3B83"/>
    <w:rsid w:val="002F66D0"/>
    <w:rsid w:val="002F68A2"/>
    <w:rsid w:val="0030245A"/>
    <w:rsid w:val="00302BB6"/>
    <w:rsid w:val="00303B73"/>
    <w:rsid w:val="003065CA"/>
    <w:rsid w:val="00307A5B"/>
    <w:rsid w:val="003125F4"/>
    <w:rsid w:val="00314C63"/>
    <w:rsid w:val="0032330D"/>
    <w:rsid w:val="00323EED"/>
    <w:rsid w:val="00333A1B"/>
    <w:rsid w:val="00334AF7"/>
    <w:rsid w:val="00337EC8"/>
    <w:rsid w:val="0034134D"/>
    <w:rsid w:val="00343A7F"/>
    <w:rsid w:val="003452A6"/>
    <w:rsid w:val="00347F53"/>
    <w:rsid w:val="003514EE"/>
    <w:rsid w:val="00352CF5"/>
    <w:rsid w:val="00356344"/>
    <w:rsid w:val="00363671"/>
    <w:rsid w:val="00364EE3"/>
    <w:rsid w:val="00371E1F"/>
    <w:rsid w:val="0037396C"/>
    <w:rsid w:val="0037405C"/>
    <w:rsid w:val="003757E4"/>
    <w:rsid w:val="00375834"/>
    <w:rsid w:val="00375CD2"/>
    <w:rsid w:val="00381BA9"/>
    <w:rsid w:val="00381E71"/>
    <w:rsid w:val="0039124E"/>
    <w:rsid w:val="0039289F"/>
    <w:rsid w:val="00394FCB"/>
    <w:rsid w:val="00395A1F"/>
    <w:rsid w:val="00396DAD"/>
    <w:rsid w:val="00397B92"/>
    <w:rsid w:val="003A16A4"/>
    <w:rsid w:val="003A796E"/>
    <w:rsid w:val="003B27D6"/>
    <w:rsid w:val="003C0680"/>
    <w:rsid w:val="003C06CB"/>
    <w:rsid w:val="003C3364"/>
    <w:rsid w:val="003C3AED"/>
    <w:rsid w:val="003C3D32"/>
    <w:rsid w:val="003C403E"/>
    <w:rsid w:val="003C46E2"/>
    <w:rsid w:val="003C7AA5"/>
    <w:rsid w:val="003D0FAA"/>
    <w:rsid w:val="003D27EE"/>
    <w:rsid w:val="003F012A"/>
    <w:rsid w:val="003F1A56"/>
    <w:rsid w:val="003F1C73"/>
    <w:rsid w:val="003F1CB9"/>
    <w:rsid w:val="003F3607"/>
    <w:rsid w:val="003F420B"/>
    <w:rsid w:val="003F68E2"/>
    <w:rsid w:val="004032C2"/>
    <w:rsid w:val="004055D4"/>
    <w:rsid w:val="004079A0"/>
    <w:rsid w:val="00417CAE"/>
    <w:rsid w:val="00423057"/>
    <w:rsid w:val="0042454D"/>
    <w:rsid w:val="00431CFA"/>
    <w:rsid w:val="0043314B"/>
    <w:rsid w:val="0044195F"/>
    <w:rsid w:val="0044445A"/>
    <w:rsid w:val="00444695"/>
    <w:rsid w:val="00452071"/>
    <w:rsid w:val="00452D49"/>
    <w:rsid w:val="0045362B"/>
    <w:rsid w:val="00455EBE"/>
    <w:rsid w:val="00457EF6"/>
    <w:rsid w:val="00471D34"/>
    <w:rsid w:val="004772FB"/>
    <w:rsid w:val="00480603"/>
    <w:rsid w:val="004815F1"/>
    <w:rsid w:val="00486DBB"/>
    <w:rsid w:val="00490FC3"/>
    <w:rsid w:val="00493625"/>
    <w:rsid w:val="00494FD7"/>
    <w:rsid w:val="00495F83"/>
    <w:rsid w:val="004A039B"/>
    <w:rsid w:val="004A1B18"/>
    <w:rsid w:val="004A21D1"/>
    <w:rsid w:val="004A61D4"/>
    <w:rsid w:val="004B0FDB"/>
    <w:rsid w:val="004B3225"/>
    <w:rsid w:val="004B422C"/>
    <w:rsid w:val="004B6B65"/>
    <w:rsid w:val="004C1329"/>
    <w:rsid w:val="004C3880"/>
    <w:rsid w:val="004C4B0F"/>
    <w:rsid w:val="004D0F2F"/>
    <w:rsid w:val="004D179F"/>
    <w:rsid w:val="004D3323"/>
    <w:rsid w:val="004D5B31"/>
    <w:rsid w:val="004E028C"/>
    <w:rsid w:val="004E0E33"/>
    <w:rsid w:val="004F068D"/>
    <w:rsid w:val="004F22CB"/>
    <w:rsid w:val="004F3283"/>
    <w:rsid w:val="00500294"/>
    <w:rsid w:val="005044F6"/>
    <w:rsid w:val="00513A0E"/>
    <w:rsid w:val="00520FD1"/>
    <w:rsid w:val="00525B53"/>
    <w:rsid w:val="0052603F"/>
    <w:rsid w:val="005265DC"/>
    <w:rsid w:val="00526C93"/>
    <w:rsid w:val="005279B6"/>
    <w:rsid w:val="00527AAA"/>
    <w:rsid w:val="005339AE"/>
    <w:rsid w:val="00534DDB"/>
    <w:rsid w:val="00535EA2"/>
    <w:rsid w:val="00537410"/>
    <w:rsid w:val="00543061"/>
    <w:rsid w:val="00550787"/>
    <w:rsid w:val="0055254F"/>
    <w:rsid w:val="00554D4C"/>
    <w:rsid w:val="0055600E"/>
    <w:rsid w:val="00561ADB"/>
    <w:rsid w:val="00562128"/>
    <w:rsid w:val="00571113"/>
    <w:rsid w:val="00576439"/>
    <w:rsid w:val="00591832"/>
    <w:rsid w:val="00592700"/>
    <w:rsid w:val="00592841"/>
    <w:rsid w:val="00593568"/>
    <w:rsid w:val="00594186"/>
    <w:rsid w:val="0059746E"/>
    <w:rsid w:val="00597F45"/>
    <w:rsid w:val="005A19CD"/>
    <w:rsid w:val="005A1C90"/>
    <w:rsid w:val="005A357F"/>
    <w:rsid w:val="005A7BE5"/>
    <w:rsid w:val="005B0ED9"/>
    <w:rsid w:val="005B2829"/>
    <w:rsid w:val="005B337B"/>
    <w:rsid w:val="005B4DEC"/>
    <w:rsid w:val="005B5AE8"/>
    <w:rsid w:val="005B6837"/>
    <w:rsid w:val="005B6FD0"/>
    <w:rsid w:val="005C2563"/>
    <w:rsid w:val="005C35F5"/>
    <w:rsid w:val="005C6148"/>
    <w:rsid w:val="005C61A5"/>
    <w:rsid w:val="005C7189"/>
    <w:rsid w:val="005D2917"/>
    <w:rsid w:val="005D3D2E"/>
    <w:rsid w:val="005E105F"/>
    <w:rsid w:val="005E3BE2"/>
    <w:rsid w:val="005E5468"/>
    <w:rsid w:val="005F6B47"/>
    <w:rsid w:val="006044D5"/>
    <w:rsid w:val="00606319"/>
    <w:rsid w:val="00612DC4"/>
    <w:rsid w:val="00617B57"/>
    <w:rsid w:val="00622481"/>
    <w:rsid w:val="00622FDC"/>
    <w:rsid w:val="00625020"/>
    <w:rsid w:val="00640FB6"/>
    <w:rsid w:val="00642F26"/>
    <w:rsid w:val="00642F29"/>
    <w:rsid w:val="0064750A"/>
    <w:rsid w:val="00647B77"/>
    <w:rsid w:val="00650B3D"/>
    <w:rsid w:val="00650E5F"/>
    <w:rsid w:val="006514E8"/>
    <w:rsid w:val="0065274C"/>
    <w:rsid w:val="00654735"/>
    <w:rsid w:val="0066010A"/>
    <w:rsid w:val="00660491"/>
    <w:rsid w:val="00661A71"/>
    <w:rsid w:val="00670822"/>
    <w:rsid w:val="00670FE8"/>
    <w:rsid w:val="00672E90"/>
    <w:rsid w:val="0068436E"/>
    <w:rsid w:val="00686D14"/>
    <w:rsid w:val="00686E5F"/>
    <w:rsid w:val="00687ED7"/>
    <w:rsid w:val="006A157B"/>
    <w:rsid w:val="006A3921"/>
    <w:rsid w:val="006B1197"/>
    <w:rsid w:val="006B2465"/>
    <w:rsid w:val="006B2527"/>
    <w:rsid w:val="006B3083"/>
    <w:rsid w:val="006B5345"/>
    <w:rsid w:val="006B6643"/>
    <w:rsid w:val="006C144C"/>
    <w:rsid w:val="006C2080"/>
    <w:rsid w:val="006C62E1"/>
    <w:rsid w:val="006C6541"/>
    <w:rsid w:val="006C6A0D"/>
    <w:rsid w:val="006D5775"/>
    <w:rsid w:val="006E0F4E"/>
    <w:rsid w:val="006E34F7"/>
    <w:rsid w:val="006E4AF1"/>
    <w:rsid w:val="006E6115"/>
    <w:rsid w:val="006F0345"/>
    <w:rsid w:val="006F0469"/>
    <w:rsid w:val="006F5C45"/>
    <w:rsid w:val="006F65B3"/>
    <w:rsid w:val="00700979"/>
    <w:rsid w:val="007040B6"/>
    <w:rsid w:val="00705076"/>
    <w:rsid w:val="007074D2"/>
    <w:rsid w:val="00711147"/>
    <w:rsid w:val="0071200C"/>
    <w:rsid w:val="0071222D"/>
    <w:rsid w:val="00713227"/>
    <w:rsid w:val="00714162"/>
    <w:rsid w:val="00714414"/>
    <w:rsid w:val="00716202"/>
    <w:rsid w:val="00716C48"/>
    <w:rsid w:val="0071778D"/>
    <w:rsid w:val="00720E9C"/>
    <w:rsid w:val="007248EF"/>
    <w:rsid w:val="007277E3"/>
    <w:rsid w:val="00730721"/>
    <w:rsid w:val="00731A17"/>
    <w:rsid w:val="00734458"/>
    <w:rsid w:val="007367F8"/>
    <w:rsid w:val="007419CF"/>
    <w:rsid w:val="0074241C"/>
    <w:rsid w:val="0074487E"/>
    <w:rsid w:val="0074612A"/>
    <w:rsid w:val="00746273"/>
    <w:rsid w:val="00752FFC"/>
    <w:rsid w:val="0075366F"/>
    <w:rsid w:val="00754485"/>
    <w:rsid w:val="00755641"/>
    <w:rsid w:val="00755C41"/>
    <w:rsid w:val="00762810"/>
    <w:rsid w:val="00767D3B"/>
    <w:rsid w:val="00771913"/>
    <w:rsid w:val="007721BF"/>
    <w:rsid w:val="00774E70"/>
    <w:rsid w:val="00777303"/>
    <w:rsid w:val="00780369"/>
    <w:rsid w:val="0078181E"/>
    <w:rsid w:val="0078283C"/>
    <w:rsid w:val="00783E8E"/>
    <w:rsid w:val="00784E2E"/>
    <w:rsid w:val="00796CEE"/>
    <w:rsid w:val="007A0285"/>
    <w:rsid w:val="007A1F02"/>
    <w:rsid w:val="007A3984"/>
    <w:rsid w:val="007A4664"/>
    <w:rsid w:val="007A67ED"/>
    <w:rsid w:val="007B4B38"/>
    <w:rsid w:val="007B514D"/>
    <w:rsid w:val="007B5396"/>
    <w:rsid w:val="007B6E7C"/>
    <w:rsid w:val="007C0B2A"/>
    <w:rsid w:val="007C320D"/>
    <w:rsid w:val="007D038B"/>
    <w:rsid w:val="007D0F92"/>
    <w:rsid w:val="007D462E"/>
    <w:rsid w:val="007D63EA"/>
    <w:rsid w:val="007D7487"/>
    <w:rsid w:val="007E0460"/>
    <w:rsid w:val="007E0D10"/>
    <w:rsid w:val="007F16A8"/>
    <w:rsid w:val="007F2F7E"/>
    <w:rsid w:val="00801E0F"/>
    <w:rsid w:val="00804AB5"/>
    <w:rsid w:val="00811EB2"/>
    <w:rsid w:val="00813CD1"/>
    <w:rsid w:val="0081679A"/>
    <w:rsid w:val="008261B3"/>
    <w:rsid w:val="008306E8"/>
    <w:rsid w:val="00833960"/>
    <w:rsid w:val="008358E8"/>
    <w:rsid w:val="00841B44"/>
    <w:rsid w:val="00844B19"/>
    <w:rsid w:val="00844B72"/>
    <w:rsid w:val="0084715E"/>
    <w:rsid w:val="00853121"/>
    <w:rsid w:val="00853491"/>
    <w:rsid w:val="0085454F"/>
    <w:rsid w:val="00857D8A"/>
    <w:rsid w:val="00857FEE"/>
    <w:rsid w:val="008602F9"/>
    <w:rsid w:val="00861F46"/>
    <w:rsid w:val="00864855"/>
    <w:rsid w:val="00866FE4"/>
    <w:rsid w:val="00870017"/>
    <w:rsid w:val="00870683"/>
    <w:rsid w:val="008710A5"/>
    <w:rsid w:val="008726E9"/>
    <w:rsid w:val="00874E49"/>
    <w:rsid w:val="008754B6"/>
    <w:rsid w:val="00876898"/>
    <w:rsid w:val="00880389"/>
    <w:rsid w:val="00880846"/>
    <w:rsid w:val="00883C89"/>
    <w:rsid w:val="00883CC4"/>
    <w:rsid w:val="008851B4"/>
    <w:rsid w:val="00887318"/>
    <w:rsid w:val="00887728"/>
    <w:rsid w:val="008A0276"/>
    <w:rsid w:val="008A4E13"/>
    <w:rsid w:val="008A578B"/>
    <w:rsid w:val="008A72CC"/>
    <w:rsid w:val="008B15F1"/>
    <w:rsid w:val="008B182B"/>
    <w:rsid w:val="008B21BE"/>
    <w:rsid w:val="008B5F85"/>
    <w:rsid w:val="008C1FC5"/>
    <w:rsid w:val="008C2786"/>
    <w:rsid w:val="008C7ACF"/>
    <w:rsid w:val="008D12DE"/>
    <w:rsid w:val="008E1F39"/>
    <w:rsid w:val="008E4F2B"/>
    <w:rsid w:val="008E7B4C"/>
    <w:rsid w:val="008F71FA"/>
    <w:rsid w:val="009014F1"/>
    <w:rsid w:val="009123F7"/>
    <w:rsid w:val="00916743"/>
    <w:rsid w:val="009235A2"/>
    <w:rsid w:val="00923CE4"/>
    <w:rsid w:val="00935590"/>
    <w:rsid w:val="009355A0"/>
    <w:rsid w:val="0093619F"/>
    <w:rsid w:val="009427E5"/>
    <w:rsid w:val="00943DA5"/>
    <w:rsid w:val="009454B7"/>
    <w:rsid w:val="00947571"/>
    <w:rsid w:val="009475B8"/>
    <w:rsid w:val="00952624"/>
    <w:rsid w:val="009536A9"/>
    <w:rsid w:val="00953F95"/>
    <w:rsid w:val="00960CAE"/>
    <w:rsid w:val="009613D8"/>
    <w:rsid w:val="00961E8E"/>
    <w:rsid w:val="0096603D"/>
    <w:rsid w:val="00974275"/>
    <w:rsid w:val="009742F8"/>
    <w:rsid w:val="009804FC"/>
    <w:rsid w:val="00981BA7"/>
    <w:rsid w:val="0098474B"/>
    <w:rsid w:val="00990303"/>
    <w:rsid w:val="00994BD1"/>
    <w:rsid w:val="00994F2C"/>
    <w:rsid w:val="00995C8B"/>
    <w:rsid w:val="00995CBA"/>
    <w:rsid w:val="0099678C"/>
    <w:rsid w:val="009A1D65"/>
    <w:rsid w:val="009A1DB4"/>
    <w:rsid w:val="009A6443"/>
    <w:rsid w:val="009B030C"/>
    <w:rsid w:val="009B0C96"/>
    <w:rsid w:val="009B100D"/>
    <w:rsid w:val="009B28C1"/>
    <w:rsid w:val="009B5D5E"/>
    <w:rsid w:val="009B7752"/>
    <w:rsid w:val="009C0F32"/>
    <w:rsid w:val="009C11FE"/>
    <w:rsid w:val="009C222B"/>
    <w:rsid w:val="009C64D7"/>
    <w:rsid w:val="009C67A8"/>
    <w:rsid w:val="009C6E8A"/>
    <w:rsid w:val="009D1D6A"/>
    <w:rsid w:val="009D201B"/>
    <w:rsid w:val="009D594C"/>
    <w:rsid w:val="009D5D9C"/>
    <w:rsid w:val="009E0783"/>
    <w:rsid w:val="009E2171"/>
    <w:rsid w:val="009E46D2"/>
    <w:rsid w:val="009F3E6A"/>
    <w:rsid w:val="009F3F86"/>
    <w:rsid w:val="009F60D0"/>
    <w:rsid w:val="00A02378"/>
    <w:rsid w:val="00A033B0"/>
    <w:rsid w:val="00A03638"/>
    <w:rsid w:val="00A06F53"/>
    <w:rsid w:val="00A12C8B"/>
    <w:rsid w:val="00A14C78"/>
    <w:rsid w:val="00A211F7"/>
    <w:rsid w:val="00A25F7E"/>
    <w:rsid w:val="00A26524"/>
    <w:rsid w:val="00A36913"/>
    <w:rsid w:val="00A37534"/>
    <w:rsid w:val="00A4027F"/>
    <w:rsid w:val="00A43EDD"/>
    <w:rsid w:val="00A449A2"/>
    <w:rsid w:val="00A45F47"/>
    <w:rsid w:val="00A50638"/>
    <w:rsid w:val="00A52215"/>
    <w:rsid w:val="00A54094"/>
    <w:rsid w:val="00A5451D"/>
    <w:rsid w:val="00A54756"/>
    <w:rsid w:val="00A5539F"/>
    <w:rsid w:val="00A55C83"/>
    <w:rsid w:val="00A57815"/>
    <w:rsid w:val="00A62266"/>
    <w:rsid w:val="00A62F82"/>
    <w:rsid w:val="00A62FAD"/>
    <w:rsid w:val="00A70B2C"/>
    <w:rsid w:val="00A70CDC"/>
    <w:rsid w:val="00A7133D"/>
    <w:rsid w:val="00A71E43"/>
    <w:rsid w:val="00A72457"/>
    <w:rsid w:val="00A76980"/>
    <w:rsid w:val="00A7788C"/>
    <w:rsid w:val="00A9609F"/>
    <w:rsid w:val="00A960B8"/>
    <w:rsid w:val="00AA17EE"/>
    <w:rsid w:val="00AA4BEA"/>
    <w:rsid w:val="00AA5DDC"/>
    <w:rsid w:val="00AB45AC"/>
    <w:rsid w:val="00AB605E"/>
    <w:rsid w:val="00AC0DF9"/>
    <w:rsid w:val="00AC2D5B"/>
    <w:rsid w:val="00AC370F"/>
    <w:rsid w:val="00AC3C0A"/>
    <w:rsid w:val="00AC44D0"/>
    <w:rsid w:val="00AC6321"/>
    <w:rsid w:val="00AD36B2"/>
    <w:rsid w:val="00AD5C8F"/>
    <w:rsid w:val="00AE017A"/>
    <w:rsid w:val="00AE2308"/>
    <w:rsid w:val="00AE26E8"/>
    <w:rsid w:val="00AE63D6"/>
    <w:rsid w:val="00AE6EB7"/>
    <w:rsid w:val="00AF1A91"/>
    <w:rsid w:val="00AF2E57"/>
    <w:rsid w:val="00AF47AE"/>
    <w:rsid w:val="00AF7CA8"/>
    <w:rsid w:val="00B01201"/>
    <w:rsid w:val="00B05554"/>
    <w:rsid w:val="00B11A9B"/>
    <w:rsid w:val="00B11DA1"/>
    <w:rsid w:val="00B12EF1"/>
    <w:rsid w:val="00B14A9B"/>
    <w:rsid w:val="00B17AD0"/>
    <w:rsid w:val="00B23C13"/>
    <w:rsid w:val="00B24B2A"/>
    <w:rsid w:val="00B324C1"/>
    <w:rsid w:val="00B32881"/>
    <w:rsid w:val="00B32ABB"/>
    <w:rsid w:val="00B40A5A"/>
    <w:rsid w:val="00B41FD3"/>
    <w:rsid w:val="00B426D3"/>
    <w:rsid w:val="00B431DE"/>
    <w:rsid w:val="00B452C0"/>
    <w:rsid w:val="00B559A9"/>
    <w:rsid w:val="00B622CF"/>
    <w:rsid w:val="00B642EF"/>
    <w:rsid w:val="00B653F9"/>
    <w:rsid w:val="00B67D13"/>
    <w:rsid w:val="00B70D03"/>
    <w:rsid w:val="00B756AF"/>
    <w:rsid w:val="00B75DDF"/>
    <w:rsid w:val="00B803E7"/>
    <w:rsid w:val="00B82E14"/>
    <w:rsid w:val="00B83A27"/>
    <w:rsid w:val="00B95005"/>
    <w:rsid w:val="00B97484"/>
    <w:rsid w:val="00BA1D69"/>
    <w:rsid w:val="00BA2B5A"/>
    <w:rsid w:val="00BA4DDE"/>
    <w:rsid w:val="00BB0EB7"/>
    <w:rsid w:val="00BB1DA6"/>
    <w:rsid w:val="00BB206A"/>
    <w:rsid w:val="00BB2323"/>
    <w:rsid w:val="00BB4CF6"/>
    <w:rsid w:val="00BB55E8"/>
    <w:rsid w:val="00BC2235"/>
    <w:rsid w:val="00BC49A7"/>
    <w:rsid w:val="00BC655F"/>
    <w:rsid w:val="00BC6819"/>
    <w:rsid w:val="00BC6F6A"/>
    <w:rsid w:val="00BC7251"/>
    <w:rsid w:val="00BD09F9"/>
    <w:rsid w:val="00BD0AEA"/>
    <w:rsid w:val="00BD7165"/>
    <w:rsid w:val="00BE0F0C"/>
    <w:rsid w:val="00BE1E62"/>
    <w:rsid w:val="00BE6A4F"/>
    <w:rsid w:val="00BF2A93"/>
    <w:rsid w:val="00BF52B2"/>
    <w:rsid w:val="00BF7052"/>
    <w:rsid w:val="00C025E9"/>
    <w:rsid w:val="00C05139"/>
    <w:rsid w:val="00C05FAB"/>
    <w:rsid w:val="00C05FE6"/>
    <w:rsid w:val="00C06D72"/>
    <w:rsid w:val="00C12431"/>
    <w:rsid w:val="00C2008E"/>
    <w:rsid w:val="00C20DEA"/>
    <w:rsid w:val="00C22B03"/>
    <w:rsid w:val="00C24838"/>
    <w:rsid w:val="00C24C69"/>
    <w:rsid w:val="00C25656"/>
    <w:rsid w:val="00C25794"/>
    <w:rsid w:val="00C301EA"/>
    <w:rsid w:val="00C30C28"/>
    <w:rsid w:val="00C360C0"/>
    <w:rsid w:val="00C3674D"/>
    <w:rsid w:val="00C43EDE"/>
    <w:rsid w:val="00C471D9"/>
    <w:rsid w:val="00C51ACD"/>
    <w:rsid w:val="00C51D2F"/>
    <w:rsid w:val="00C55AE1"/>
    <w:rsid w:val="00C56968"/>
    <w:rsid w:val="00C60AC3"/>
    <w:rsid w:val="00C64E5C"/>
    <w:rsid w:val="00C653AA"/>
    <w:rsid w:val="00C656F3"/>
    <w:rsid w:val="00C73727"/>
    <w:rsid w:val="00C73991"/>
    <w:rsid w:val="00C7632D"/>
    <w:rsid w:val="00C806E2"/>
    <w:rsid w:val="00C807D5"/>
    <w:rsid w:val="00C83AAB"/>
    <w:rsid w:val="00C8493B"/>
    <w:rsid w:val="00C92D19"/>
    <w:rsid w:val="00C97383"/>
    <w:rsid w:val="00C97ADB"/>
    <w:rsid w:val="00CA159A"/>
    <w:rsid w:val="00CA348A"/>
    <w:rsid w:val="00CA3FA4"/>
    <w:rsid w:val="00CA5EF8"/>
    <w:rsid w:val="00CA6A4D"/>
    <w:rsid w:val="00CB2CE6"/>
    <w:rsid w:val="00CB5014"/>
    <w:rsid w:val="00CC06EF"/>
    <w:rsid w:val="00CC0764"/>
    <w:rsid w:val="00CD0374"/>
    <w:rsid w:val="00CD6178"/>
    <w:rsid w:val="00CD679C"/>
    <w:rsid w:val="00CD775B"/>
    <w:rsid w:val="00CE050F"/>
    <w:rsid w:val="00CE0851"/>
    <w:rsid w:val="00CE2A0C"/>
    <w:rsid w:val="00CF08BB"/>
    <w:rsid w:val="00CF1E53"/>
    <w:rsid w:val="00CF2ABD"/>
    <w:rsid w:val="00CF3A3A"/>
    <w:rsid w:val="00CF4930"/>
    <w:rsid w:val="00D00E26"/>
    <w:rsid w:val="00D031C3"/>
    <w:rsid w:val="00D13358"/>
    <w:rsid w:val="00D1338D"/>
    <w:rsid w:val="00D1389A"/>
    <w:rsid w:val="00D13DAC"/>
    <w:rsid w:val="00D24077"/>
    <w:rsid w:val="00D30E68"/>
    <w:rsid w:val="00D31037"/>
    <w:rsid w:val="00D326B0"/>
    <w:rsid w:val="00D3292D"/>
    <w:rsid w:val="00D336E2"/>
    <w:rsid w:val="00D356AF"/>
    <w:rsid w:val="00D36D26"/>
    <w:rsid w:val="00D430CE"/>
    <w:rsid w:val="00D44959"/>
    <w:rsid w:val="00D54A24"/>
    <w:rsid w:val="00D57397"/>
    <w:rsid w:val="00D61996"/>
    <w:rsid w:val="00D62680"/>
    <w:rsid w:val="00D654CD"/>
    <w:rsid w:val="00D6722C"/>
    <w:rsid w:val="00D678C7"/>
    <w:rsid w:val="00D74C59"/>
    <w:rsid w:val="00D822F9"/>
    <w:rsid w:val="00D8261A"/>
    <w:rsid w:val="00D86477"/>
    <w:rsid w:val="00D90644"/>
    <w:rsid w:val="00D9287D"/>
    <w:rsid w:val="00D9415C"/>
    <w:rsid w:val="00D94175"/>
    <w:rsid w:val="00D95311"/>
    <w:rsid w:val="00D9553C"/>
    <w:rsid w:val="00DA469E"/>
    <w:rsid w:val="00DA716B"/>
    <w:rsid w:val="00DB0CDA"/>
    <w:rsid w:val="00DB1970"/>
    <w:rsid w:val="00DB2B1B"/>
    <w:rsid w:val="00DB394C"/>
    <w:rsid w:val="00DB45F8"/>
    <w:rsid w:val="00DB52FA"/>
    <w:rsid w:val="00DB7675"/>
    <w:rsid w:val="00DC3565"/>
    <w:rsid w:val="00DC5BB9"/>
    <w:rsid w:val="00DD0E9A"/>
    <w:rsid w:val="00DD108E"/>
    <w:rsid w:val="00DD3A15"/>
    <w:rsid w:val="00DD43DA"/>
    <w:rsid w:val="00DD5218"/>
    <w:rsid w:val="00DF0A6A"/>
    <w:rsid w:val="00DF4B2C"/>
    <w:rsid w:val="00E0011A"/>
    <w:rsid w:val="00E0213F"/>
    <w:rsid w:val="00E02496"/>
    <w:rsid w:val="00E13147"/>
    <w:rsid w:val="00E16368"/>
    <w:rsid w:val="00E174CB"/>
    <w:rsid w:val="00E20229"/>
    <w:rsid w:val="00E25DCD"/>
    <w:rsid w:val="00E269E1"/>
    <w:rsid w:val="00E26B35"/>
    <w:rsid w:val="00E326FF"/>
    <w:rsid w:val="00E32A2A"/>
    <w:rsid w:val="00E414A0"/>
    <w:rsid w:val="00E45F13"/>
    <w:rsid w:val="00E50336"/>
    <w:rsid w:val="00E510BC"/>
    <w:rsid w:val="00E52BA4"/>
    <w:rsid w:val="00E567FC"/>
    <w:rsid w:val="00E61256"/>
    <w:rsid w:val="00E62EFE"/>
    <w:rsid w:val="00E72887"/>
    <w:rsid w:val="00E73CB2"/>
    <w:rsid w:val="00E81A79"/>
    <w:rsid w:val="00E839BA"/>
    <w:rsid w:val="00E8428A"/>
    <w:rsid w:val="00E93FFF"/>
    <w:rsid w:val="00E97F7D"/>
    <w:rsid w:val="00EA59B8"/>
    <w:rsid w:val="00EA5A01"/>
    <w:rsid w:val="00EA6657"/>
    <w:rsid w:val="00EC029A"/>
    <w:rsid w:val="00EC06BA"/>
    <w:rsid w:val="00EC19E0"/>
    <w:rsid w:val="00EC2DF9"/>
    <w:rsid w:val="00EC39E7"/>
    <w:rsid w:val="00EC4696"/>
    <w:rsid w:val="00EC6CDF"/>
    <w:rsid w:val="00EC7E47"/>
    <w:rsid w:val="00ED03CF"/>
    <w:rsid w:val="00ED0D47"/>
    <w:rsid w:val="00ED6B5D"/>
    <w:rsid w:val="00ED70C0"/>
    <w:rsid w:val="00EE3CD1"/>
    <w:rsid w:val="00EE6E36"/>
    <w:rsid w:val="00EF53D3"/>
    <w:rsid w:val="00EF594A"/>
    <w:rsid w:val="00EF6385"/>
    <w:rsid w:val="00F016BC"/>
    <w:rsid w:val="00F06495"/>
    <w:rsid w:val="00F0660B"/>
    <w:rsid w:val="00F10070"/>
    <w:rsid w:val="00F123AE"/>
    <w:rsid w:val="00F13EB2"/>
    <w:rsid w:val="00F16C91"/>
    <w:rsid w:val="00F16DD9"/>
    <w:rsid w:val="00F2201D"/>
    <w:rsid w:val="00F233E2"/>
    <w:rsid w:val="00F26721"/>
    <w:rsid w:val="00F32B93"/>
    <w:rsid w:val="00F44D18"/>
    <w:rsid w:val="00F45CDD"/>
    <w:rsid w:val="00F5551A"/>
    <w:rsid w:val="00F5577F"/>
    <w:rsid w:val="00F56AAB"/>
    <w:rsid w:val="00F577DC"/>
    <w:rsid w:val="00F600C7"/>
    <w:rsid w:val="00F638C8"/>
    <w:rsid w:val="00F64F61"/>
    <w:rsid w:val="00F73331"/>
    <w:rsid w:val="00F770F6"/>
    <w:rsid w:val="00F827A4"/>
    <w:rsid w:val="00F87174"/>
    <w:rsid w:val="00F91576"/>
    <w:rsid w:val="00F91D37"/>
    <w:rsid w:val="00F91DEC"/>
    <w:rsid w:val="00F93538"/>
    <w:rsid w:val="00F9610D"/>
    <w:rsid w:val="00F97739"/>
    <w:rsid w:val="00FB657F"/>
    <w:rsid w:val="00FC395D"/>
    <w:rsid w:val="00FD0BCD"/>
    <w:rsid w:val="00FD4B91"/>
    <w:rsid w:val="00FD4BB0"/>
    <w:rsid w:val="00FD75D1"/>
    <w:rsid w:val="00FE2ED4"/>
    <w:rsid w:val="00FE7D09"/>
    <w:rsid w:val="00FF0F41"/>
    <w:rsid w:val="00FF10E0"/>
    <w:rsid w:val="00FF5BE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5500A"/>
  <w15:docId w15:val="{CEADD2C1-7EE9-4637-9B00-9345237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5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9" w:unhideWhenUsed="1"/>
    <w:lsdException w:name="footer" w:semiHidden="1" w:uiPriority="99" w:unhideWhenUsed="1"/>
    <w:lsdException w:name="index heading" w:semiHidden="1"/>
    <w:lsdException w:name="caption" w:uiPriority="35" w:qFormat="1"/>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1" w:qFormat="1"/>
    <w:lsdException w:name="Emphasis" w:semiHidden="1" w:uiPriority="29"/>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qFormat/>
    <w:rsid w:val="00FD4B91"/>
  </w:style>
  <w:style w:type="paragraph" w:styleId="berschrift1">
    <w:name w:val="heading 1"/>
    <w:basedOn w:val="Standard"/>
    <w:next w:val="Standard"/>
    <w:link w:val="berschrift1Zchn"/>
    <w:uiPriority w:val="9"/>
    <w:qFormat/>
    <w:rsid w:val="00DD43DA"/>
    <w:pPr>
      <w:keepNext/>
      <w:keepLines/>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DD43DA"/>
    <w:pPr>
      <w:keepNext/>
      <w:keepLines/>
      <w:spacing w:before="24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DD43DA"/>
    <w:pPr>
      <w:keepNext/>
      <w:keepLines/>
      <w:spacing w:before="240"/>
      <w:contextualSpacing/>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DD43DA"/>
    <w:pPr>
      <w:keepNext/>
      <w:keepLines/>
      <w:spacing w:before="120"/>
      <w:contextualSpacing/>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DD43DA"/>
    <w:pPr>
      <w:keepNext/>
      <w:keepLines/>
      <w:spacing w:before="120"/>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84"/>
    <w:semiHidden/>
    <w:rsid w:val="00771913"/>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84"/>
    <w:semiHidden/>
    <w:rsid w:val="005E3BE2"/>
    <w:rPr>
      <w:sz w:val="16"/>
    </w:rPr>
  </w:style>
  <w:style w:type="paragraph" w:styleId="Fuzeile">
    <w:name w:val="footer"/>
    <w:basedOn w:val="Standard"/>
    <w:link w:val="FuzeileZchn"/>
    <w:uiPriority w:val="86"/>
    <w:semiHidden/>
    <w:rsid w:val="00771913"/>
    <w:pPr>
      <w:spacing w:line="200" w:lineRule="atLeast"/>
    </w:pPr>
    <w:rPr>
      <w:sz w:val="16"/>
    </w:rPr>
  </w:style>
  <w:style w:type="character" w:customStyle="1" w:styleId="FuzeileZchn">
    <w:name w:val="Fußzeile Zchn"/>
    <w:basedOn w:val="Absatz-Standardschriftart"/>
    <w:link w:val="Fuzeile"/>
    <w:uiPriority w:val="86"/>
    <w:semiHidden/>
    <w:rsid w:val="005E3BE2"/>
    <w:rPr>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EC06BA"/>
    <w:pPr>
      <w:numPr>
        <w:numId w:val="5"/>
      </w:numPr>
      <w:contextualSpacing/>
    </w:pPr>
    <w:rPr>
      <w:sz w:val="16"/>
    </w:r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D43D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DD43DA"/>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55254F"/>
    <w:pPr>
      <w:spacing w:after="320" w:line="440" w:lineRule="atLeast"/>
      <w:contextualSpacing/>
    </w:pPr>
    <w:rPr>
      <w:rFonts w:asciiTheme="majorHAnsi" w:eastAsiaTheme="majorEastAsia" w:hAnsiTheme="majorHAnsi" w:cstheme="majorBidi"/>
      <w:b/>
      <w:sz w:val="40"/>
      <w:szCs w:val="40"/>
    </w:rPr>
  </w:style>
  <w:style w:type="character" w:customStyle="1" w:styleId="TitelZchn">
    <w:name w:val="Titel Zchn"/>
    <w:basedOn w:val="Absatz-Standardschriftart"/>
    <w:link w:val="Titel"/>
    <w:uiPriority w:val="11"/>
    <w:rsid w:val="0055254F"/>
    <w:rPr>
      <w:rFonts w:asciiTheme="majorHAnsi" w:eastAsiaTheme="majorEastAsia" w:hAnsiTheme="majorHAnsi" w:cstheme="majorBidi"/>
      <w:b/>
      <w:sz w:val="40"/>
      <w:szCs w:val="40"/>
    </w:rPr>
  </w:style>
  <w:style w:type="paragraph" w:customStyle="1" w:styleId="Brieftitel">
    <w:name w:val="Brieftitel"/>
    <w:basedOn w:val="Standard"/>
    <w:link w:val="BrieftitelZchn"/>
    <w:uiPriority w:val="14"/>
    <w:semiHidden/>
    <w:rsid w:val="0044445A"/>
    <w:pPr>
      <w:spacing w:before="840" w:after="25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5E3BE2"/>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8C7ACF"/>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DD43DA"/>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995C8B"/>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995C8B"/>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Standard"/>
    <w:uiPriority w:val="6"/>
    <w:qFormat/>
    <w:rsid w:val="00D326B0"/>
    <w:pPr>
      <w:numPr>
        <w:numId w:val="7"/>
      </w:numPr>
      <w:ind w:left="170" w:hanging="170"/>
    </w:pPr>
  </w:style>
  <w:style w:type="paragraph" w:customStyle="1" w:styleId="Traktandum-Text">
    <w:name w:val="Traktandum-Text"/>
    <w:basedOn w:val="Aufzhlung1"/>
    <w:uiPriority w:val="27"/>
    <w:semiHidden/>
    <w:rsid w:val="00E269E1"/>
    <w:pPr>
      <w:numPr>
        <w:numId w:val="0"/>
      </w:numPr>
      <w:tabs>
        <w:tab w:val="left" w:pos="7938"/>
      </w:tabs>
      <w:ind w:left="426" w:right="848"/>
      <w:contextualSpacing/>
    </w:pPr>
  </w:style>
  <w:style w:type="paragraph" w:customStyle="1" w:styleId="Traktandum-Titel">
    <w:name w:val="Traktandum-Titel"/>
    <w:basedOn w:val="Aufzhlung1"/>
    <w:next w:val="Traktandum-Text"/>
    <w:uiPriority w:val="27"/>
    <w:semiHidden/>
    <w:rsid w:val="00E269E1"/>
    <w:pPr>
      <w:numPr>
        <w:numId w:val="2"/>
      </w:numPr>
      <w:tabs>
        <w:tab w:val="left" w:pos="7938"/>
      </w:tabs>
      <w:ind w:left="426" w:hanging="426"/>
      <w:contextualSpacing/>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basedOn w:val="Titel"/>
    <w:next w:val="Standard"/>
    <w:link w:val="UntertitelZchn"/>
    <w:uiPriority w:val="12"/>
    <w:qFormat/>
    <w:rsid w:val="00916743"/>
    <w:pPr>
      <w:spacing w:after="260" w:line="250" w:lineRule="atLeast"/>
    </w:pPr>
    <w:rPr>
      <w:bCs/>
      <w:sz w:val="20"/>
    </w:rPr>
  </w:style>
  <w:style w:type="character" w:customStyle="1" w:styleId="UntertitelZchn">
    <w:name w:val="Untertitel Zchn"/>
    <w:basedOn w:val="Absatz-Standardschriftart"/>
    <w:link w:val="Untertitel"/>
    <w:uiPriority w:val="12"/>
    <w:rsid w:val="00916743"/>
    <w:rPr>
      <w:rFonts w:asciiTheme="majorHAnsi" w:eastAsiaTheme="majorEastAsia" w:hAnsiTheme="majorHAnsi" w:cstheme="majorBidi"/>
      <w:b/>
      <w:bCs/>
      <w:szCs w:val="40"/>
    </w:rPr>
  </w:style>
  <w:style w:type="paragraph" w:styleId="Datum">
    <w:name w:val="Date"/>
    <w:basedOn w:val="Standard"/>
    <w:next w:val="Standard"/>
    <w:link w:val="DatumZchn"/>
    <w:uiPriority w:val="15"/>
    <w:semiHidden/>
    <w:rsid w:val="0044445A"/>
    <w:pPr>
      <w:spacing w:before="840" w:after="480" w:line="200" w:lineRule="atLeast"/>
    </w:pPr>
    <w:rPr>
      <w:sz w:val="16"/>
    </w:rPr>
  </w:style>
  <w:style w:type="character" w:customStyle="1" w:styleId="DatumZchn">
    <w:name w:val="Datum Zchn"/>
    <w:basedOn w:val="Absatz-Standardschriftart"/>
    <w:link w:val="Datum"/>
    <w:uiPriority w:val="15"/>
    <w:semiHidden/>
    <w:rsid w:val="005E3BE2"/>
    <w:rPr>
      <w:sz w:val="16"/>
    </w:rPr>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E3BE2"/>
    <w:rPr>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8C7ACF"/>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5E3BE2"/>
    <w:rPr>
      <w:sz w:val="16"/>
    </w:rPr>
  </w:style>
  <w:style w:type="character" w:styleId="Endnotenzeichen">
    <w:name w:val="endnote reference"/>
    <w:basedOn w:val="Absatz-Standardschriftart"/>
    <w:uiPriority w:val="79"/>
    <w:semiHidden/>
    <w:rsid w:val="00113CB8"/>
    <w:rPr>
      <w:vertAlign w:val="superscript"/>
    </w:rPr>
  </w:style>
  <w:style w:type="paragraph" w:customStyle="1" w:styleId="Aufzhlung2">
    <w:name w:val="Aufzählung 2"/>
    <w:basedOn w:val="Aufzhlung1"/>
    <w:uiPriority w:val="6"/>
    <w:rsid w:val="0078283C"/>
    <w:pPr>
      <w:numPr>
        <w:ilvl w:val="1"/>
      </w:numPr>
      <w:ind w:left="340" w:hanging="170"/>
      <w:contextualSpacing/>
    </w:pPr>
  </w:style>
  <w:style w:type="paragraph" w:customStyle="1" w:styleId="Aufzhlung3">
    <w:name w:val="Aufzählung 3"/>
    <w:basedOn w:val="Aufzhlung1"/>
    <w:uiPriority w:val="6"/>
    <w:semiHidden/>
    <w:rsid w:val="0078283C"/>
    <w:pPr>
      <w:numPr>
        <w:ilvl w:val="2"/>
      </w:numPr>
      <w:ind w:left="510" w:hanging="170"/>
      <w:contextualSpacing/>
    </w:pPr>
  </w:style>
  <w:style w:type="paragraph" w:styleId="Beschriftung">
    <w:name w:val="caption"/>
    <w:basedOn w:val="Standard"/>
    <w:next w:val="Standard"/>
    <w:uiPriority w:val="24"/>
    <w:semiHidden/>
    <w:qFormat/>
    <w:rsid w:val="002F68A2"/>
    <w:pPr>
      <w:spacing w:before="120" w:after="240" w:line="240" w:lineRule="auto"/>
    </w:pPr>
    <w:rPr>
      <w:b/>
      <w:iCs/>
      <w:sz w:val="18"/>
      <w:szCs w:val="18"/>
    </w:rPr>
  </w:style>
  <w:style w:type="paragraph" w:styleId="Inhaltsverzeichnisberschrift">
    <w:name w:val="TOC Heading"/>
    <w:basedOn w:val="berschrift1"/>
    <w:next w:val="Standard"/>
    <w:uiPriority w:val="39"/>
    <w:qFormat/>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E3BE2"/>
    <w:rPr>
      <w:rFonts w:ascii="Segoe UI" w:hAnsi="Segoe UI" w:cs="Segoe UI"/>
      <w:sz w:val="18"/>
      <w:szCs w:val="18"/>
    </w:rPr>
  </w:style>
  <w:style w:type="paragraph" w:customStyle="1" w:styleId="Seitenzahlen">
    <w:name w:val="Seitenzahlen"/>
    <w:basedOn w:val="Fuzeile"/>
    <w:uiPriority w:val="87"/>
    <w:semiHidden/>
    <w:rsid w:val="009B7752"/>
    <w:pPr>
      <w:jc w:val="right"/>
    </w:pPr>
  </w:style>
  <w:style w:type="paragraph" w:customStyle="1" w:styleId="berschrift1nummeriert">
    <w:name w:val="Überschrift 1 nummeriert"/>
    <w:basedOn w:val="berschrift1"/>
    <w:next w:val="Standard"/>
    <w:uiPriority w:val="10"/>
    <w:qFormat/>
    <w:rsid w:val="00375CD2"/>
    <w:pPr>
      <w:numPr>
        <w:numId w:val="8"/>
      </w:numPr>
    </w:pPr>
  </w:style>
  <w:style w:type="paragraph" w:customStyle="1" w:styleId="berschrift2nummeriert">
    <w:name w:val="Überschrift 2 nummeriert"/>
    <w:basedOn w:val="berschrift2"/>
    <w:next w:val="Standard"/>
    <w:uiPriority w:val="10"/>
    <w:qFormat/>
    <w:rsid w:val="00375CD2"/>
    <w:pPr>
      <w:numPr>
        <w:ilvl w:val="1"/>
        <w:numId w:val="8"/>
      </w:numPr>
    </w:pPr>
  </w:style>
  <w:style w:type="paragraph" w:customStyle="1" w:styleId="berschrift3nummeriert">
    <w:name w:val="Überschrift 3 nummeriert"/>
    <w:basedOn w:val="berschrift3"/>
    <w:next w:val="Standard"/>
    <w:uiPriority w:val="10"/>
    <w:qFormat/>
    <w:rsid w:val="00375CD2"/>
    <w:pPr>
      <w:numPr>
        <w:ilvl w:val="2"/>
        <w:numId w:val="8"/>
      </w:numPr>
    </w:pPr>
  </w:style>
  <w:style w:type="paragraph" w:customStyle="1" w:styleId="berschrift4nummeriert">
    <w:name w:val="Überschrift 4 nummeriert"/>
    <w:basedOn w:val="berschrift4"/>
    <w:next w:val="Standard"/>
    <w:uiPriority w:val="10"/>
    <w:semiHidden/>
    <w:rsid w:val="00375CD2"/>
    <w:pPr>
      <w:numPr>
        <w:ilvl w:val="3"/>
        <w:numId w:val="8"/>
      </w:numPr>
    </w:pPr>
  </w:style>
  <w:style w:type="paragraph" w:styleId="Verzeichnis1">
    <w:name w:val="toc 1"/>
    <w:basedOn w:val="Standard"/>
    <w:next w:val="Standard"/>
    <w:autoRedefine/>
    <w:uiPriority w:val="39"/>
    <w:rsid w:val="00995C8B"/>
    <w:pPr>
      <w:tabs>
        <w:tab w:val="right" w:leader="dot" w:pos="9070"/>
      </w:tabs>
      <w:spacing w:before="120"/>
      <w:ind w:left="567" w:hanging="567"/>
    </w:pPr>
    <w:rPr>
      <w:b/>
      <w:bCs/>
      <w:noProof/>
    </w:rPr>
  </w:style>
  <w:style w:type="paragraph" w:styleId="Verzeichnis2">
    <w:name w:val="toc 2"/>
    <w:basedOn w:val="Standard"/>
    <w:next w:val="Standard"/>
    <w:autoRedefine/>
    <w:uiPriority w:val="39"/>
    <w:rsid w:val="00273EBC"/>
    <w:pPr>
      <w:tabs>
        <w:tab w:val="right" w:leader="dot" w:pos="9070"/>
      </w:tabs>
      <w:ind w:left="567" w:hanging="567"/>
    </w:pPr>
  </w:style>
  <w:style w:type="paragraph" w:styleId="Verzeichnis3">
    <w:name w:val="toc 3"/>
    <w:basedOn w:val="Standard"/>
    <w:next w:val="Standard"/>
    <w:autoRedefine/>
    <w:uiPriority w:val="39"/>
    <w:rsid w:val="00273EBC"/>
    <w:pPr>
      <w:tabs>
        <w:tab w:val="right" w:leader="dot" w:pos="9070"/>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C7ACF"/>
    <w:pPr>
      <w:pBdr>
        <w:bottom w:val="single" w:sz="4" w:space="1" w:color="B2B2B2" w:themeColor="text2"/>
      </w:pBdr>
      <w:tabs>
        <w:tab w:val="right" w:pos="4026"/>
      </w:tabs>
      <w:spacing w:line="200" w:lineRule="atLeast"/>
    </w:pPr>
    <w:rPr>
      <w:sz w:val="16"/>
    </w:rPr>
  </w:style>
  <w:style w:type="paragraph" w:customStyle="1" w:styleId="Nummerierung1">
    <w:name w:val="Nummerierung 1"/>
    <w:basedOn w:val="Standard"/>
    <w:uiPriority w:val="7"/>
    <w:qFormat/>
    <w:rsid w:val="00375CD2"/>
    <w:pPr>
      <w:numPr>
        <w:ilvl w:val="5"/>
        <w:numId w:val="8"/>
      </w:numPr>
    </w:pPr>
  </w:style>
  <w:style w:type="paragraph" w:customStyle="1" w:styleId="Nummerierung2">
    <w:name w:val="Nummerierung 2"/>
    <w:basedOn w:val="Nummerierung1"/>
    <w:uiPriority w:val="7"/>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D326B0"/>
    <w:pPr>
      <w:numPr>
        <w:ilvl w:val="8"/>
        <w:numId w:val="8"/>
      </w:numPr>
    </w:pPr>
    <w:rPr>
      <w:sz w:val="20"/>
    </w:r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ED6B5D"/>
    <w:pPr>
      <w:pageBreakBefore/>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0680"/>
    <w:rPr>
      <w:color w:val="858585" w:themeColor="text2" w:themeShade="BF"/>
    </w:rPr>
  </w:style>
  <w:style w:type="paragraph" w:customStyle="1" w:styleId="ErstelltdurchVorlagenbauerchfrPHTG">
    <w:name w:val="Erstellt durch Vorlagenbauer.ch für PH TG"/>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E414A0"/>
    <w:pPr>
      <w:tabs>
        <w:tab w:val="right" w:leader="dot" w:pos="9060"/>
      </w:tabs>
      <w:ind w:left="851" w:hanging="851"/>
    </w:p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pPr>
      <w:spacing w:line="480" w:lineRule="atLeast"/>
      <w:ind w:left="720" w:hanging="720"/>
    </w:pPr>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375CD2"/>
    <w:pPr>
      <w:numPr>
        <w:numId w:val="3"/>
      </w:numPr>
    </w:pPr>
  </w:style>
  <w:style w:type="numbering" w:customStyle="1" w:styleId="AufzhlungenListe">
    <w:name w:val="Aufzählungen (Liste)"/>
    <w:uiPriority w:val="99"/>
    <w:rsid w:val="00B01201"/>
    <w:pPr>
      <w:numPr>
        <w:numId w:val="4"/>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5CD2"/>
    <w:pPr>
      <w:numPr>
        <w:ilvl w:val="4"/>
        <w:numId w:val="8"/>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paragraph" w:customStyle="1" w:styleId="Text8Pt">
    <w:name w:val="Text 8 Pt"/>
    <w:basedOn w:val="Standard"/>
    <w:semiHidden/>
    <w:qFormat/>
    <w:rsid w:val="00880389"/>
    <w:pPr>
      <w:spacing w:line="200" w:lineRule="atLeast"/>
    </w:pPr>
    <w:rPr>
      <w:sz w:val="16"/>
    </w:rPr>
  </w:style>
  <w:style w:type="table" w:customStyle="1" w:styleId="PHTGTabelleLinien">
    <w:name w:val="PHTG: Tabelle Linien"/>
    <w:basedOn w:val="NormaleTabelle"/>
    <w:uiPriority w:val="99"/>
    <w:rsid w:val="00686E5F"/>
    <w:pPr>
      <w:spacing w:line="240" w:lineRule="auto"/>
    </w:pPr>
    <w:tblPr>
      <w:tblStyleRowBandSize w:val="1"/>
      <w:tblStyleColBandSize w:val="1"/>
      <w:tblBorders>
        <w:bottom w:val="single" w:sz="4" w:space="0" w:color="B2B2B2" w:themeColor="text2"/>
        <w:insideH w:val="single" w:sz="4" w:space="0" w:color="B2B2B2" w:themeColor="text2"/>
      </w:tblBorders>
      <w:tblCellMar>
        <w:top w:w="57" w:type="dxa"/>
        <w:left w:w="0" w:type="dxa"/>
        <w:bottom w:w="57" w:type="dxa"/>
        <w:right w:w="28" w:type="dxa"/>
      </w:tblCellMar>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rPr>
    </w:tblStylePr>
    <w:tblStylePr w:type="firstCol">
      <w:rPr>
        <w:b/>
      </w:rPr>
    </w:tblStylePr>
    <w:tblStylePr w:type="lastCol">
      <w:rPr>
        <w:b/>
      </w:rPr>
    </w:tblStylePr>
    <w:tblStylePr w:type="band1Vert">
      <w:tblPr/>
      <w:tcPr>
        <w:shd w:val="clear" w:color="auto" w:fill="EDEDED" w:themeFill="background2"/>
      </w:tcPr>
    </w:tblStylePr>
  </w:style>
  <w:style w:type="numbering" w:customStyle="1" w:styleId="Traktanden">
    <w:name w:val="Traktanden"/>
    <w:uiPriority w:val="99"/>
    <w:rsid w:val="00EC4696"/>
    <w:pPr>
      <w:numPr>
        <w:numId w:val="9"/>
      </w:numPr>
    </w:pPr>
  </w:style>
  <w:style w:type="paragraph" w:customStyle="1" w:styleId="DatumFusszeile">
    <w:name w:val="Datum Fusszeile"/>
    <w:basedOn w:val="Standard"/>
    <w:semiHidden/>
    <w:qFormat/>
    <w:rsid w:val="00FF5BEE"/>
    <w:pPr>
      <w:spacing w:line="200" w:lineRule="atLeast"/>
    </w:pPr>
    <w:rPr>
      <w:sz w:val="16"/>
      <w:szCs w:val="16"/>
    </w:rPr>
  </w:style>
  <w:style w:type="table" w:customStyle="1" w:styleId="PHTGTabelleschattiert">
    <w:name w:val="PHTG: Tabelle schattiert"/>
    <w:basedOn w:val="NormaleTabelle"/>
    <w:uiPriority w:val="99"/>
    <w:rsid w:val="00394FCB"/>
    <w:pPr>
      <w:spacing w:line="240" w:lineRule="auto"/>
    </w:pPr>
    <w:tblPr>
      <w:tblStyleRowBandSize w:val="1"/>
      <w:tblCellMar>
        <w:left w:w="85" w:type="dxa"/>
        <w:right w:w="28" w:type="dxa"/>
      </w:tblCellMar>
    </w:tblPr>
    <w:tcPr>
      <w:vAlign w:val="center"/>
    </w:tcPr>
    <w:tblStylePr w:type="band1Horz">
      <w:tblPr/>
      <w:tcPr>
        <w:shd w:val="clear" w:color="auto" w:fill="EDEDED" w:themeFill="background2"/>
      </w:tcPr>
    </w:tblStylePr>
  </w:style>
  <w:style w:type="paragraph" w:customStyle="1" w:styleId="Titel32pt">
    <w:name w:val="Titel 32pt"/>
    <w:basedOn w:val="Titel"/>
    <w:uiPriority w:val="11"/>
    <w:qFormat/>
    <w:rsid w:val="007F16A8"/>
    <w:pPr>
      <w:spacing w:before="1000" w:after="1000"/>
    </w:pPr>
    <w:rPr>
      <w:noProof/>
      <w:sz w:val="64"/>
    </w:rPr>
  </w:style>
  <w:style w:type="paragraph" w:customStyle="1" w:styleId="Untertitel14pt">
    <w:name w:val="Untertitel 14pt"/>
    <w:basedOn w:val="Untertitel"/>
    <w:uiPriority w:val="12"/>
    <w:qFormat/>
    <w:rsid w:val="007F16A8"/>
    <w:rPr>
      <w:sz w:val="28"/>
    </w:rPr>
  </w:style>
  <w:style w:type="paragraph" w:customStyle="1" w:styleId="00Grundschrift">
    <w:name w:val="00_Grundschrift"/>
    <w:qFormat/>
    <w:rsid w:val="00981BA7"/>
    <w:pPr>
      <w:spacing w:line="300" w:lineRule="exact"/>
      <w:jc w:val="both"/>
    </w:pPr>
    <w:rPr>
      <w:rFonts w:ascii="Myriad Pro" w:eastAsia="Times" w:hAnsi="Myriad Pro" w:cs="Times New Roman"/>
      <w:color w:val="000000"/>
      <w:spacing w:val="2"/>
      <w:sz w:val="22"/>
      <w:szCs w:val="22"/>
      <w:lang w:eastAsia="de-CH"/>
    </w:rPr>
  </w:style>
  <w:style w:type="paragraph" w:customStyle="1" w:styleId="03Berichttitel">
    <w:name w:val="03_Berichttitel"/>
    <w:basedOn w:val="00Grundschrift"/>
    <w:next w:val="04Haupttitel"/>
    <w:qFormat/>
    <w:rsid w:val="00981BA7"/>
    <w:pPr>
      <w:spacing w:line="460" w:lineRule="exact"/>
      <w:jc w:val="left"/>
    </w:pPr>
    <w:rPr>
      <w:rFonts w:ascii="Myriad Pro Light" w:hAnsi="Myriad Pro Light"/>
      <w:b/>
      <w:spacing w:val="0"/>
      <w:sz w:val="34"/>
    </w:rPr>
  </w:style>
  <w:style w:type="paragraph" w:customStyle="1" w:styleId="04Haupttitel">
    <w:name w:val="04_Haupttitel"/>
    <w:basedOn w:val="00Grundschrift"/>
    <w:next w:val="07Untertitelgross"/>
    <w:qFormat/>
    <w:rsid w:val="00981BA7"/>
    <w:pPr>
      <w:spacing w:line="360" w:lineRule="exact"/>
      <w:jc w:val="left"/>
    </w:pPr>
    <w:rPr>
      <w:rFonts w:ascii="Myriad Pro Light" w:hAnsi="Myriad Pro Light"/>
      <w:b/>
      <w:spacing w:val="0"/>
      <w:sz w:val="31"/>
    </w:rPr>
  </w:style>
  <w:style w:type="paragraph" w:customStyle="1" w:styleId="07Untertitelgross">
    <w:name w:val="07_Untertitel_gross"/>
    <w:basedOn w:val="00Grundschrift"/>
    <w:next w:val="08Schriftgross"/>
    <w:qFormat/>
    <w:rsid w:val="00981BA7"/>
    <w:pPr>
      <w:spacing w:line="360" w:lineRule="exact"/>
      <w:jc w:val="left"/>
    </w:pPr>
    <w:rPr>
      <w:rFonts w:ascii="Myriad Pro Light" w:hAnsi="Myriad Pro Light"/>
      <w:b/>
      <w:spacing w:val="0"/>
      <w:sz w:val="24"/>
      <w:szCs w:val="24"/>
    </w:rPr>
  </w:style>
  <w:style w:type="paragraph" w:customStyle="1" w:styleId="08Schriftgross">
    <w:name w:val="08_Schrift_gross"/>
    <w:basedOn w:val="00Grundschrift"/>
    <w:qFormat/>
    <w:rsid w:val="00981BA7"/>
    <w:pPr>
      <w:spacing w:line="360" w:lineRule="exact"/>
    </w:pPr>
    <w:rPr>
      <w:lang w:eastAsia="de-DE"/>
    </w:rPr>
  </w:style>
  <w:style w:type="paragraph" w:customStyle="1" w:styleId="11Untertitelklein">
    <w:name w:val="11_Untertitel_klein"/>
    <w:basedOn w:val="08Schriftgross"/>
    <w:next w:val="Standard"/>
    <w:qFormat/>
    <w:rsid w:val="00981BA7"/>
    <w:rPr>
      <w:b/>
    </w:rPr>
  </w:style>
  <w:style w:type="paragraph" w:customStyle="1" w:styleId="Aufgabe">
    <w:name w:val="Aufgabe"/>
    <w:basedOn w:val="berschrift1"/>
    <w:link w:val="AufgabeZchn"/>
    <w:qFormat/>
    <w:rsid w:val="00593568"/>
    <w:pPr>
      <w:numPr>
        <w:numId w:val="18"/>
      </w:numPr>
    </w:pPr>
  </w:style>
  <w:style w:type="character" w:customStyle="1" w:styleId="AufgabeZchn">
    <w:name w:val="Aufgabe Zchn"/>
    <w:basedOn w:val="berschrift1Zchn"/>
    <w:link w:val="Aufgabe"/>
    <w:rsid w:val="00593568"/>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4323">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185748176">
      <w:bodyDiv w:val="1"/>
      <w:marLeft w:val="0"/>
      <w:marRight w:val="0"/>
      <w:marTop w:val="0"/>
      <w:marBottom w:val="0"/>
      <w:divBdr>
        <w:top w:val="none" w:sz="0" w:space="0" w:color="auto"/>
        <w:left w:val="none" w:sz="0" w:space="0" w:color="auto"/>
        <w:bottom w:val="none" w:sz="0" w:space="0" w:color="auto"/>
        <w:right w:val="none" w:sz="0" w:space="0" w:color="auto"/>
      </w:divBdr>
      <w:divsChild>
        <w:div w:id="1563632840">
          <w:marLeft w:val="576"/>
          <w:marRight w:val="0"/>
          <w:marTop w:val="0"/>
          <w:marBottom w:val="240"/>
          <w:divBdr>
            <w:top w:val="none" w:sz="0" w:space="0" w:color="auto"/>
            <w:left w:val="none" w:sz="0" w:space="0" w:color="auto"/>
            <w:bottom w:val="none" w:sz="0" w:space="0" w:color="auto"/>
            <w:right w:val="none" w:sz="0" w:space="0" w:color="auto"/>
          </w:divBdr>
        </w:div>
        <w:div w:id="754863816">
          <w:marLeft w:val="576"/>
          <w:marRight w:val="0"/>
          <w:marTop w:val="0"/>
          <w:marBottom w:val="240"/>
          <w:divBdr>
            <w:top w:val="none" w:sz="0" w:space="0" w:color="auto"/>
            <w:left w:val="none" w:sz="0" w:space="0" w:color="auto"/>
            <w:bottom w:val="none" w:sz="0" w:space="0" w:color="auto"/>
            <w:right w:val="none" w:sz="0" w:space="0" w:color="auto"/>
          </w:divBdr>
        </w:div>
        <w:div w:id="1158960203">
          <w:marLeft w:val="576"/>
          <w:marRight w:val="0"/>
          <w:marTop w:val="0"/>
          <w:marBottom w:val="240"/>
          <w:divBdr>
            <w:top w:val="none" w:sz="0" w:space="0" w:color="auto"/>
            <w:left w:val="none" w:sz="0" w:space="0" w:color="auto"/>
            <w:bottom w:val="none" w:sz="0" w:space="0" w:color="auto"/>
            <w:right w:val="none" w:sz="0" w:space="0" w:color="auto"/>
          </w:divBdr>
        </w:div>
        <w:div w:id="873889006">
          <w:marLeft w:val="576"/>
          <w:marRight w:val="0"/>
          <w:marTop w:val="0"/>
          <w:marBottom w:val="240"/>
          <w:divBdr>
            <w:top w:val="none" w:sz="0" w:space="0" w:color="auto"/>
            <w:left w:val="none" w:sz="0" w:space="0" w:color="auto"/>
            <w:bottom w:val="none" w:sz="0" w:space="0" w:color="auto"/>
            <w:right w:val="none" w:sz="0" w:space="0" w:color="auto"/>
          </w:divBdr>
        </w:div>
        <w:div w:id="2105611063">
          <w:marLeft w:val="576"/>
          <w:marRight w:val="0"/>
          <w:marTop w:val="0"/>
          <w:marBottom w:val="240"/>
          <w:divBdr>
            <w:top w:val="none" w:sz="0" w:space="0" w:color="auto"/>
            <w:left w:val="none" w:sz="0" w:space="0" w:color="auto"/>
            <w:bottom w:val="none" w:sz="0" w:space="0" w:color="auto"/>
            <w:right w:val="none" w:sz="0" w:space="0" w:color="auto"/>
          </w:divBdr>
        </w:div>
        <w:div w:id="705832232">
          <w:marLeft w:val="576"/>
          <w:marRight w:val="0"/>
          <w:marTop w:val="0"/>
          <w:marBottom w:val="240"/>
          <w:divBdr>
            <w:top w:val="none" w:sz="0" w:space="0" w:color="auto"/>
            <w:left w:val="none" w:sz="0" w:space="0" w:color="auto"/>
            <w:bottom w:val="none" w:sz="0" w:space="0" w:color="auto"/>
            <w:right w:val="none" w:sz="0" w:space="0" w:color="auto"/>
          </w:divBdr>
        </w:div>
        <w:div w:id="704331688">
          <w:marLeft w:val="576"/>
          <w:marRight w:val="0"/>
          <w:marTop w:val="0"/>
          <w:marBottom w:val="240"/>
          <w:divBdr>
            <w:top w:val="none" w:sz="0" w:space="0" w:color="auto"/>
            <w:left w:val="none" w:sz="0" w:space="0" w:color="auto"/>
            <w:bottom w:val="none" w:sz="0" w:space="0" w:color="auto"/>
            <w:right w:val="none" w:sz="0" w:space="0" w:color="auto"/>
          </w:divBdr>
        </w:div>
        <w:div w:id="1705254055">
          <w:marLeft w:val="576"/>
          <w:marRight w:val="0"/>
          <w:marTop w:val="0"/>
          <w:marBottom w:val="240"/>
          <w:divBdr>
            <w:top w:val="none" w:sz="0" w:space="0" w:color="auto"/>
            <w:left w:val="none" w:sz="0" w:space="0" w:color="auto"/>
            <w:bottom w:val="none" w:sz="0" w:space="0" w:color="auto"/>
            <w:right w:val="none" w:sz="0" w:space="0" w:color="auto"/>
          </w:divBdr>
        </w:div>
      </w:divsChild>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orellfuessli.ch" TargetMode="External"/><Relationship Id="rId26" Type="http://schemas.openxmlformats.org/officeDocument/2006/relationships/hyperlink" Target="https://tierpark-kreuzlingen.ch/park/" TargetMode="Externa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s://ilias.phtg.ch/goto.php/crs/3985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ias.phtg.ch/goto.php?target=copa_1084019&amp;client_id=PHTG" TargetMode="External"/><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tbiblio.tg.ch/kreu-ph/" TargetMode="External"/><Relationship Id="rId23" Type="http://schemas.openxmlformats.org/officeDocument/2006/relationships/hyperlink" Target="https://tg.lehrplan.ch/container/TG_DE_Gesamtausgabe.pdf" TargetMode="Externa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phtg.ch/services/medienraeume/bibliothek/schreib-und-methoden-la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mailto:zotero@phtg.ch"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ph-cifs1\phtg_programme$\Vorlagen.PHTG\PFW\03_Dokument_A4_PFW.dotx" TargetMode="External"/></Relationships>
</file>

<file path=word/theme/theme1.xml><?xml version="1.0" encoding="utf-8"?>
<a:theme xmlns:a="http://schemas.openxmlformats.org/drawingml/2006/main" name="Larissa-Design">
  <a:themeElements>
    <a:clrScheme name="PH TG">
      <a:dk1>
        <a:sysClr val="windowText" lastClr="000000"/>
      </a:dk1>
      <a:lt1>
        <a:sysClr val="window" lastClr="FFFFFF"/>
      </a:lt1>
      <a:dk2>
        <a:srgbClr val="B2B2B2"/>
      </a:dk2>
      <a:lt2>
        <a:srgbClr val="EDEDED"/>
      </a:lt2>
      <a:accent1>
        <a:srgbClr val="D5DB40"/>
      </a:accent1>
      <a:accent2>
        <a:srgbClr val="F4993F"/>
      </a:accent2>
      <a:accent3>
        <a:srgbClr val="0061C8"/>
      </a:accent3>
      <a:accent4>
        <a:srgbClr val="002751"/>
      </a:accent4>
      <a:accent5>
        <a:srgbClr val="004F46"/>
      </a:accent5>
      <a:accent6>
        <a:srgbClr val="812836"/>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D07E80F943DCEF479C9333115FC77F96" ma:contentTypeVersion="16" ma:contentTypeDescription="Ein neues Dokument erstellen." ma:contentTypeScope="" ma:versionID="284aa1ff1724a8d515b5fc2374301bea">
  <xsd:schema xmlns:xsd="http://www.w3.org/2001/XMLSchema" xmlns:xs="http://www.w3.org/2001/XMLSchema" xmlns:p="http://schemas.microsoft.com/office/2006/metadata/properties" xmlns:ns2="cd673cc9-7a15-4cd2-98a8-04fd889c9df0" xmlns:ns3="215e4497-32ae-4132-bb93-584c4ab9fe5b" targetNamespace="http://schemas.microsoft.com/office/2006/metadata/properties" ma:root="true" ma:fieldsID="afc79536457861031c9ff9b937d85dbf" ns2:_="" ns3:_="">
    <xsd:import namespace="cd673cc9-7a15-4cd2-98a8-04fd889c9df0"/>
    <xsd:import namespace="215e4497-32ae-4132-bb93-584c4ab9fe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73cc9-7a15-4cd2-98a8-04fd889c9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1407a6-1c27-4889-bd92-86d0b1df496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e4497-32ae-4132-bb93-584c4ab9fe5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5199284-708b-49a6-8a8f-26633605d890}" ma:internalName="TaxCatchAll" ma:showField="CatchAllData" ma:web="215e4497-32ae-4132-bb93-584c4ab9f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5e4497-32ae-4132-bb93-584c4ab9fe5b" xsi:nil="true"/>
    <lcf76f155ced4ddcb4097134ff3c332f xmlns="cd673cc9-7a15-4cd2-98a8-04fd889c9d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1C66E8EE-4592-48AF-8D23-6CCC4938DE8C}"/>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215e4497-32ae-4132-bb93-584c4ab9fe5b"/>
    <ds:schemaRef ds:uri="cd673cc9-7a15-4cd2-98a8-04fd889c9df0"/>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03_Dokument_A4_PFW</Template>
  <TotalTime>0</TotalTime>
  <Pages>1</Pages>
  <Words>997</Words>
  <Characters>6286</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Pädagogische Hochschule Thurgau</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Bolliger Nadine</dc:creator>
  <dc:description>erstellt durch Vorlagenbauer.ch</dc:description>
  <cp:lastModifiedBy>Lengler Cynthia</cp:lastModifiedBy>
  <cp:revision>20</cp:revision>
  <dcterms:created xsi:type="dcterms:W3CDTF">2025-11-26T15:36:00Z</dcterms:created>
  <dcterms:modified xsi:type="dcterms:W3CDTF">2025-12-04T09:42:00Z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VorlagenbauerAddin">
    <vt:bool>true</vt:bool>
  </property>
  <property fmtid="{D5CDD505-2E9C-101B-9397-08002B2CF9AE}" pid="4" name="ContentTypeId">
    <vt:lpwstr>0x010100D07E80F943DCEF479C9333115FC77F96</vt:lpwstr>
  </property>
  <property fmtid="{D5CDD505-2E9C-101B-9397-08002B2CF9AE}" pid="5" name="ZOTERO_PREF_1">
    <vt:lpwstr>&lt;data data-version="3" zotero-version="7.0.15"&gt;&lt;session id="4xKhybFf"/&gt;&lt;style id="http://www.zotero.org/styles/apa_de.3.8" hasBibliography="1" bibliographyStyleHasBeenSet="1"/&gt;&lt;prefs&gt;&lt;pref name="fieldType" value="Field"/&gt;&lt;pref name="automaticJournalAbbrev</vt:lpwstr>
  </property>
  <property fmtid="{D5CDD505-2E9C-101B-9397-08002B2CF9AE}" pid="6" name="ZOTERO_PREF_2">
    <vt:lpwstr>iations" value="true"/&gt;&lt;/prefs&gt;&lt;/data&gt;</vt:lpwstr>
  </property>
</Properties>
</file>